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ATAS/621/2004 vom 11. August 2004</w:t>
      </w:r>
    </w:p>
    <w:p>
      <w:r>
        <w:t>GE Cour de justice, 2004-08-11, DE</w:t>
      </w:r>
    </w:p>
    <w:p>
      <w:r>
        <w:rPr>
          <w:b/>
        </w:rPr>
        <w:t xml:space="preserve">Quelle: </w:t>
      </w:r>
      <w:r>
        <w:t>https://mcp.opencaselaw.ch/entscheid/ge_gerichte_ATAS_621_2004</w:t>
      </w:r>
    </w:p>
    <w:p>
      <w:r>
        <w:t>FR: GE_GERICHTE ATAS/621/2004 du 11 août 2004</w:t>
      </w:r>
    </w:p>
    <w:p>
      <w:r>
        <w:t>IT: GE_GERICHTE ATAS/621/2004 del 11 agosto 2004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47-/6</w:t>
      </w:r>
    </w:p>
    <w:p>
      <w:r>
        <w:t>7-417455/ )</w:t>
        <w:tab/>
        <w:t>5(</w:t>
      </w:r>
    </w:p>
    <w:p>
      <w:r>
        <w:t>-8 "# 9999999999 *</w:t>
      </w:r>
    </w:p>
    <w:p>
      <w:r>
        <w:t>-:31</w:t>
      </w:r>
    </w:p>
    <w:p>
      <w:r>
        <w:t>*!* ;#!# &amp;&lt; ,! = &gt;#</w:t>
      </w:r>
    </w:p>
    <w:p>
      <w:r>
        <w:t>41 %;# -::? = ,@! &amp;&lt;)</w:t>
      </w:r>
    </w:p>
    <w:p>
      <w:r>
        <w:t>'&lt;#</w:t>
      </w:r>
    </w:p>
    <w:p>
      <w:r>
        <w:t>! ;#!</w:t>
      </w:r>
    </w:p>
    <w:p>
      <w:r>
        <w:t>,AB8 **&amp;! # ;#! *</w:t>
      </w:r>
    </w:p>
    <w:p>
      <w:r>
        <w:t>! &amp;&lt;C* &amp; ('8</w:t>
      </w:r>
    </w:p>
    <w:p>
      <w:r>
        <w:t>9999999999 ,# B# !,*&amp;#!</w:t>
      </w:r>
    </w:p>
    <w:p>
      <w:r>
        <w:t>! D EE</w:t>
        <w:tab/>
        <w:t>" $E F =</w:t>
      </w:r>
    </w:p>
    <w:p>
      <w:r>
        <w:t>*!(#! &amp; ' &lt; *</w:t>
      </w:r>
    </w:p>
    <w:p>
      <w:r>
        <w:t>*!* ,#!#*</w:t>
      </w:r>
    </w:p>
    <w:p>
      <w:r>
        <w:t>*</w:t>
      </w:r>
    </w:p>
    <w:p>
      <w:r>
        <w:t>&amp;#B!# &amp; . ! &amp; !#(# &amp; #! ! &amp; * * &amp; #!</w:t>
      </w:r>
    </w:p>
    <w:p>
      <w:r>
        <w:t>!! G B ! 6*&amp;# &amp; !#(# &amp; #! D ! #! *&amp;## &amp; 44 ; # -::?F8 48 &amp;&lt; ;##! &amp;&lt; #! &amp;</w:t>
      </w:r>
    </w:p>
    <w:p>
      <w:r>
        <w:t># !# # &amp;&lt;</w:t>
      </w:r>
    </w:p>
    <w:p>
      <w:r>
        <w:t>&amp;&lt;#&amp;! D#6 G</w:t>
      </w:r>
    </w:p>
    <w:p>
      <w:r>
        <w:t>F</w:t>
      </w:r>
    </w:p>
    <w:p>
      <w:r>
        <w:t>&amp;## &amp; &lt; *</w:t>
      </w:r>
    </w:p>
    <w:p>
      <w:r>
        <w:t>45 %# -::?</w:t>
      </w:r>
    </w:p>
    <w:p>
      <w:r>
        <w:t>&amp; #</w:t>
      </w:r>
    </w:p>
    <w:p>
      <w:r>
        <w:t>)#'* '&lt;# ;#! &amp;*%= (# ! # . ! &amp; !#(# &amp; #!</w:t>
      </w:r>
    </w:p>
    <w:p>
      <w:r>
        <w:t>-:25 -:2- ! -::- ' ;#! *!*</w:t>
      </w:r>
    </w:p>
    <w:p>
      <w:r>
        <w:t>#</w:t>
      </w:r>
    </w:p>
    <w:p>
      <w:r>
        <w:t>, B</w:t>
      </w:r>
    </w:p>
    <w:p>
      <w:r>
        <w:t>#6&amp;# $;!#8</w:t>
      </w:r>
    </w:p>
    <w:p>
      <w:r>
        <w:t>#! &amp; &amp; # #&amp;!</w:t>
      </w:r>
    </w:p>
    <w:p>
      <w:r>
        <w:t>;#! *!* #</w:t>
      </w:r>
    </w:p>
    <w:p>
      <w:r>
        <w:t># &amp;</w:t>
      </w:r>
    </w:p>
    <w:p>
      <w:r>
        <w:t>. B##!# &amp;</w:t>
      </w:r>
    </w:p>
    <w:p>
      <w:r>
        <w:t>%( ' %# ;*</w:t>
      </w:r>
    </w:p>
    <w:p>
      <w:r>
        <w:t>*!* (* '#! = B &amp; #!</w:t>
      </w:r>
    </w:p>
    <w:p>
      <w:r>
        <w:t>&amp;</w:t>
      </w:r>
    </w:p>
    <w:p>
      <w:r>
        <w:t>,! = &gt;# &amp; ! '&lt;#</w:t>
      </w:r>
    </w:p>
    <w:p>
      <w:r>
        <w:t>&amp;H I! &amp;* (* ;! &amp;&lt;I! !# *8</w:t>
      </w:r>
    </w:p>
    <w:p>
      <w:r>
        <w:rPr>
          <w:b/>
        </w:rPr>
        <w:t>E. 08</w:t>
      </w:r>
    </w:p>
    <w:p>
      <w:r>
        <w:t>G (!# &amp;</w:t>
      </w:r>
    </w:p>
    <w:p>
      <w:r>
        <w:t>! &amp; ! *B ;</w:t>
      </w:r>
    </w:p>
    <w:p>
      <w:r>
        <w:t>!!#' &lt;*;!#</w:t>
      </w:r>
    </w:p>
    <w:p>
      <w:r>
        <w:t>*!* %B* C! .; (</w:t>
      </w:r>
    </w:p>
    <w:p>
      <w:r>
        <w:t>*&amp;# ! #!! &amp; &lt; *</w:t>
      </w:r>
    </w:p>
    <w:p>
      <w:r>
        <w:t>9999999999 D ! #! *&amp;## &amp; 43 %# -::?F '# &lt; * * ! #;# &amp;#</w:t>
      </w:r>
    </w:p>
    <w:p>
      <w:r>
        <w:t>!!# &amp;</w:t>
      </w:r>
    </w:p>
    <w:p>
      <w:r>
        <w:t>;# &amp;&lt; !,*&amp;#6! !B# &amp; EE</w:t>
        <w:tab/>
        <w:t>" $E 8 /8 # !! # !,* #' &amp; ! ;#</w:t>
      </w:r>
    </w:p>
    <w:p>
      <w:r>
        <w:t>!! '&lt;C* &amp; (</w:t>
      </w:r>
    </w:p>
    <w:p>
      <w:r>
        <w:t>*!* .#)*</w:t>
      </w:r>
    </w:p>
    <w:p>
      <w:r>
        <w:t>4? !( -::? D ! #! *&amp;## &amp; 43 !( -::?F8 18 -? ;( -::? &lt; *</w:t>
      </w:r>
    </w:p>
    <w:p>
      <w:r>
        <w:t>#&amp;!*</w:t>
      </w:r>
    </w:p>
    <w:p>
      <w:r>
        <w:t>,;# &amp; #!</w:t>
      </w:r>
    </w:p>
    <w:p>
      <w:r>
        <w:t>&amp;&lt; ,! &amp;</w:t>
      </w:r>
    </w:p>
    <w:p>
      <w:r>
        <w:t># =</w:t>
      </w:r>
    </w:p>
    <w:p>
      <w:r>
        <w:t>&amp;##8 38 . ! 6 ,! &amp;</w:t>
      </w:r>
    </w:p>
    <w:p>
      <w:r>
        <w:t>* )! &amp; #!</w:t>
      </w:r>
    </w:p>
    <w:p>
      <w:r>
        <w:t>*!* &amp;#B!#'*</w:t>
      </w:r>
    </w:p>
    <w:p>
      <w:r>
        <w:t>9999999999 *&amp;# #!! &amp; ;# &amp;&lt; !,*&amp;#6! !B# &amp; EE</w:t>
        <w:tab/>
        <w:t>" $E !</w:t>
      </w:r>
    </w:p>
    <w:p>
      <w:r>
        <w:t>##!* &amp; ! ;# %'&lt; 41 %;# -::2</w:t>
      </w:r>
    </w:p>
    <w:p>
      <w:r>
        <w:t>*!* .#)*8 &lt; * &lt; *!* # * * # ,#!#* #</w:t>
      </w:r>
    </w:p>
    <w:p>
      <w:r>
        <w:t>*!* ! #!*</w:t>
      </w:r>
    </w:p>
    <w:p>
      <w:r>
        <w:t>(!! &amp; , &amp;! '! # # **&amp;!# D ! &amp; 4? %;# -::2F8 ?8</w:t>
      </w:r>
    </w:p>
    <w:p>
      <w:r>
        <w:t>! &amp; 4- H! -::2</w:t>
      </w:r>
    </w:p>
    <w:p>
      <w:r>
        <w:t>9999999999</w:t>
      </w:r>
    </w:p>
    <w:p>
      <w:r>
        <w:t>;* J K</w:t>
      </w:r>
    </w:p>
    <w:p>
      <w:r>
        <w:t>!#! #; #!! !#'! = , B!8</w:t>
      </w:r>
    </w:p>
    <w:p>
      <w:r>
        <w:t>'' &amp; *#&amp; ##8</w:t>
      </w:r>
    </w:p>
    <w:p>
      <w:r>
        <w:t>B &amp; &amp; *' B#' &amp;</w:t>
      </w:r>
    </w:p>
    <w:p>
      <w:r>
        <w:t>( #.* # &amp; #!</w:t>
      </w:r>
    </w:p>
    <w:p>
      <w:r>
        <w:t>. &amp;&lt; &amp;*.##! &amp;&lt;)!# !#. &amp; B !# &amp; #!8</w:t>
      </w:r>
    </w:p>
    <w:p>
      <w:r>
        <w:t>! &amp; ! ( B#' &amp;</w:t>
      </w:r>
    </w:p>
    <w:p>
      <w:r>
        <w:t>! #!# &amp; #!#' #!* )! ! G!! ** *8</w:t>
      </w:r>
    </w:p>
    <w:p>
      <w:r>
        <w:t>#; &amp;#B#'</w:t>
      </w:r>
    </w:p>
    <w:p>
      <w:r>
        <w:t>. ! ! #&amp;* ;</w:t>
      </w:r>
    </w:p>
    <w:p>
      <w:r>
        <w:t>!* # #! ! )! 8</w:t>
      </w:r>
    </w:p>
    <w:p>
      <w:r>
        <w:t>* * ! #&amp;8</w:t>
      </w:r>
    </w:p>
    <w:p>
      <w:r>
        <w:t>!</w:t>
      </w:r>
    </w:p>
    <w:p>
      <w:r>
        <w:t>! *BG !</w:t>
      </w:r>
    </w:p>
    <w:p>
      <w:r>
        <w:t>6 07-/6</w:t>
      </w:r>
    </w:p>
    <w:p>
      <w:r>
        <w:t>7-417455/ # &amp;</w:t>
      </w:r>
    </w:p>
    <w:p>
      <w:r>
        <w:t>!# !* # '# ! (, ! ((! * !#'8</w:t>
      </w:r>
    </w:p>
    <w:p>
      <w:r>
        <w:t>!#! ;</w:t>
      </w:r>
    </w:p>
    <w:p>
      <w:r>
        <w:t>&amp;#!# = &lt;.. ! B #;! !</w:t>
      </w:r>
    </w:p>
    <w:p>
      <w:r>
        <w:t>! A &amp;###'</w:t>
      </w:r>
    </w:p>
    <w:p>
      <w:r>
        <w:t>*!* *</w:t>
      </w:r>
    </w:p>
    <w:p>
      <w:r>
        <w:t>!#! &amp;&lt;## &amp;)</w:t>
      </w:r>
    </w:p>
    <w:p>
      <w:r>
        <w:t>L8 28 I *&amp;#</w:t>
      </w:r>
    </w:p>
    <w:p>
      <w:r>
        <w:t>.# * ' &lt; * ;#! &amp;*%= *!* ;#!# = ! # # &amp; ! !#</w:t>
      </w:r>
    </w:p>
    <w:p>
      <w:r>
        <w:t>( #.* # &amp; #! ! ;* ' &lt; *!#!</w:t>
      </w:r>
    </w:p>
    <w:p>
      <w:r>
        <w:t>* K &amp;&lt; !#(# !#* * &amp;&lt;! * !#' &amp;</w:t>
      </w:r>
    </w:p>
    <w:p>
      <w:r>
        <w:t>*B# !* # &amp;!</w:t>
      </w:r>
    </w:p>
    <w:p>
      <w:r>
        <w:t>#&amp;!# &lt;;#! *!* %# (! !! G &lt;B #</w:t>
      </w:r>
    </w:p>
    <w:p>
      <w:r>
        <w:t>'</w:t>
      </w:r>
    </w:p>
    <w:p>
      <w:r>
        <w:t>. 9999999999 L '#</w:t>
      </w:r>
    </w:p>
    <w:p>
      <w:r>
        <w:t>#;#! = &lt;*' = &lt;$A#! 9999999999 K &lt;;#! %# *&amp;* = &lt;(!# &amp;</w:t>
      </w:r>
    </w:p>
    <w:p>
      <w:r>
        <w:t>;</w:t>
      </w:r>
    </w:p>
    <w:p>
      <w:r>
        <w:t>#! &amp;&lt; ! #! !* # L8 :8</w:t>
      </w:r>
    </w:p>
    <w:p>
      <w:r>
        <w:t>! &amp; -1 !( -::2</w:t>
      </w:r>
    </w:p>
    <w:p>
      <w:r>
        <w:t>9999999999 *&amp;# &amp;&lt; &amp;#! &amp;</w:t>
      </w:r>
    </w:p>
    <w:p>
      <w:r>
        <w:t>%B* &lt;*;!# !#.#! ! ;* '</w:t>
      </w:r>
    </w:p>
    <w:p>
      <w:r>
        <w:t>! #!! *!#! ! #*8</w:t>
      </w:r>
    </w:p>
    <w:p>
      <w:r>
        <w:t>! A *&amp;# &lt;*!#! = *;# ;! &amp;)</w:t>
      </w:r>
    </w:p>
    <w:p>
      <w:r>
        <w:t>#&amp;!# &amp;;! ! !</w:t>
      </w:r>
    </w:p>
    <w:p>
      <w:r>
        <w:t>. ;! '&lt;# #! ;#B*</w:t>
      </w:r>
    </w:p>
    <w:p>
      <w:r>
        <w:t>*;! (!# &amp; !* # &amp;&lt;!*C!,G8</w:t>
      </w:r>
    </w:p>
    <w:p>
      <w:r>
        <w:t>!!* '</w:t>
      </w:r>
    </w:p>
    <w:p>
      <w:r>
        <w:t>#!* &amp; ! ;# &amp; &lt;!#;#!* !* # *!#! !! &amp;#</w:t>
      </w:r>
    </w:p>
    <w:p>
      <w:r>
        <w:t>43 %;# -::2 !#! &lt;*!!</w:t>
      </w:r>
    </w:p>
    <w:p>
      <w:r>
        <w:t>!(##*</w:t>
      </w:r>
    </w:p>
    <w:p>
      <w:r>
        <w:t>#</w:t>
      </w:r>
    </w:p>
    <w:p>
      <w:r>
        <w:t>*;#&amp; &amp; *' #;#&amp;!8 -58</w:t>
      </w:r>
    </w:p>
    <w:p>
      <w:r>
        <w:t>! #! *&amp;## &amp; 4? ;( 455-</w:t>
      </w:r>
    </w:p>
    <w:p>
      <w:r>
        <w:t>9999999999 *&amp;# B** #!</w:t>
      </w:r>
    </w:p>
    <w:p>
      <w:r>
        <w:t>*</w:t>
      </w:r>
    </w:p>
    <w:p>
      <w:r>
        <w:t>&amp;#B!# &amp; ;# # #!(8</w:t>
      </w:r>
    </w:p>
    <w:p>
      <w:r>
        <w:t>! *B &amp; #</w:t>
      </w:r>
    </w:p>
    <w:p>
      <w:r>
        <w:t>*#* ' &lt; * ;#! (# # !,*# B** ; &amp;) ,#!,*# #;# &amp; B #(##!#</w:t>
      </w:r>
    </w:p>
    <w:p>
      <w:r>
        <w:t>#!</w:t>
      </w:r>
    </w:p>
    <w:p>
      <w:r>
        <w:t>&amp;' *!#!</w:t>
      </w:r>
    </w:p>
    <w:p>
      <w:r>
        <w:t>&amp; ! ( #!#</w:t>
      </w:r>
    </w:p>
    <w:p>
      <w:r>
        <w:t>. &amp; &gt;# # #* # ! '</w:t>
      </w:r>
    </w:p>
    <w:p>
      <w:r>
        <w:t>! #!! &lt;;#!</w:t>
      </w:r>
    </w:p>
    <w:p>
      <w:r>
        <w:t>!* &amp; B!8</w:t>
      </w:r>
    </w:p>
    <w:p>
      <w:r>
        <w:t>*&amp;#</w:t>
      </w:r>
    </w:p>
    <w:p>
      <w:r>
        <w:t># ;* '</w:t>
      </w:r>
    </w:p>
    <w:p>
      <w:r>
        <w:t>(G &amp; !* ;#! ** ,M</w:t>
      </w:r>
    </w:p>
    <w:p>
      <w:r>
        <w:t>!#!</w:t>
      </w:r>
    </w:p>
    <w:p>
      <w:r>
        <w:t>! G . ! B# '# &lt;I,#! &amp; &amp; # &amp; ! '&lt; C,!,* # #</w:t>
      </w:r>
    </w:p>
    <w:p>
      <w:r>
        <w:t>*!* #*8</w:t>
      </w:r>
    </w:p>
    <w:p>
      <w:r>
        <w:t>!#! &amp; &lt;#&amp;* ' K</w:t>
      </w:r>
    </w:p>
    <w:p>
      <w:r>
        <w:t>!#!</w:t>
      </w:r>
    </w:p>
    <w:p>
      <w:r>
        <w:t>(#</w:t>
      </w:r>
    </w:p>
    <w:p>
      <w:r>
        <w:t>, =</w:t>
      </w:r>
    </w:p>
    <w:p>
      <w:r>
        <w:t>.; &amp; -1 ,#!#!# ; &amp;#..#!* &amp;&lt; # ! L8 --8 &amp;&lt; ! !# &amp;</w:t>
      </w:r>
    </w:p>
    <w:p>
      <w:r>
        <w:t>) &amp;</w:t>
      </w:r>
    </w:p>
    <w:p>
      <w:r>
        <w:t>&amp;!</w:t>
      </w:r>
    </w:p>
    <w:p>
      <w:r>
        <w:t>!</w:t>
      </w:r>
    </w:p>
    <w:p>
      <w:r>
        <w:t>*!* ! #! &amp;</w:t>
      </w:r>
    </w:p>
    <w:p>
      <w:r>
        <w:t>! &amp; -? &amp;*( 455- &lt; * &lt;! #! &amp;</w:t>
      </w:r>
    </w:p>
    <w:p>
      <w:r>
        <w:t>*'</w:t>
      </w:r>
    </w:p>
    <w:p>
      <w:r>
        <w:t>#; &amp;</w:t>
      </w:r>
    </w:p>
    <w:p>
      <w:r>
        <w:t>%( &amp; #! ! &lt;B#! &amp;</w:t>
      </w:r>
    </w:p>
    <w:p>
      <w:r>
        <w:t>! ( &amp;</w:t>
      </w:r>
    </w:p>
    <w:p>
      <w:r>
        <w:t>;# ;* '&lt;# ;#! *!* *</w:t>
      </w:r>
    </w:p>
    <w:p>
      <w:r>
        <w:t>&lt;,#!#!# &amp; %;# -::?</w:t>
      </w:r>
    </w:p>
    <w:p>
      <w:r>
        <w:t>&amp; '</w:t>
      </w:r>
    </w:p>
    <w:p>
      <w:r>
        <w:t>&amp; ## ;#! *!* *8</w:t>
      </w:r>
    </w:p>
    <w:p>
      <w:r>
        <w:t>)#'* ' &amp;#</w:t>
      </w:r>
    </w:p>
    <w:p>
      <w:r>
        <w:t># ;#! ;! (# &amp;&lt; # #!</w:t>
      </w:r>
    </w:p>
    <w:p>
      <w:r>
        <w:t>&amp;M# &amp; .#</w:t>
      </w:r>
    </w:p>
    <w:p>
      <w:r>
        <w:t>% ! &amp;)</w:t>
      </w:r>
    </w:p>
    <w:p>
      <w:r>
        <w:t>! # .#</w:t>
      </w:r>
    </w:p>
    <w:p>
      <w:r>
        <w:t>#!8</w:t>
      </w:r>
    </w:p>
    <w:p>
      <w:r>
        <w:t>#B* ' #! =</w:t>
      </w:r>
    </w:p>
    <w:p>
      <w:r>
        <w:t>*;# ! # &lt; #;#!</w:t>
      </w:r>
    </w:p>
    <w:p>
      <w:r>
        <w:t>=</w:t>
      </w:r>
    </w:p>
    <w:p>
      <w:r>
        <w:t>&amp; # ! '</w:t>
      </w:r>
    </w:p>
    <w:p>
      <w:r>
        <w:t>! N#!</w:t>
      </w:r>
    </w:p>
    <w:p>
      <w:r>
        <w:t>*#! !</w:t>
      </w:r>
    </w:p>
    <w:p>
      <w:r>
        <w:t>B &amp; .!#B '# &lt;BB ;#! B #;!8</w:t>
      </w:r>
    </w:p>
    <w:p>
      <w:r>
        <w:t>*B! ..# * '&lt;# ;#! !!* &amp;</w:t>
      </w:r>
    </w:p>
    <w:p>
      <w:r>
        <w:t># !</w:t>
      </w:r>
    </w:p>
    <w:p>
      <w:r>
        <w:t>*# !# &amp; .#! &amp; *&amp;#! #!</w:t>
      </w:r>
    </w:p>
    <w:p>
      <w:r>
        <w:t>9999999999 # ' )6# ;#!</w:t>
      </w:r>
    </w:p>
    <w:p>
      <w:r>
        <w:t>#! &amp; &amp;</w:t>
      </w:r>
    </w:p>
    <w:p>
      <w:r>
        <w:t>..! &amp; ! '</w:t>
      </w:r>
    </w:p>
    <w:p>
      <w:r>
        <w:t>*&amp;# # ;#! #* &amp; !</w:t>
      </w:r>
    </w:p>
    <w:p>
      <w:r>
        <w:t>C,#!</w:t>
      </w:r>
    </w:p>
    <w:p>
      <w:r>
        <w:t>! ( &amp;*! !6I! &amp;&lt; (G &amp;&lt; &amp; C,#'8 -48</w:t>
      </w:r>
    </w:p>
    <w:p>
      <w:r>
        <w:t>&amp; &lt;) &amp; -1 %;# 4554</w:t>
      </w:r>
    </w:p>
    <w:p>
      <w:r>
        <w:t>*&amp;# &amp;&lt; &amp;#!</w:t>
      </w:r>
    </w:p>
    <w:p>
      <w:r>
        <w:t>+9999999999 *##!</w:t>
      </w:r>
    </w:p>
    <w:p>
      <w:r>
        <w:t>!,*&amp;# ! ,# B#</w:t>
      </w:r>
    </w:p>
    <w:p>
      <w:r>
        <w:t>!#!</w:t>
      </w:r>
    </w:p>
    <w:p>
      <w:r>
        <w:t>#B* '</w:t>
      </w:r>
    </w:p>
    <w:p>
      <w:r>
        <w:t>6 /7-/6</w:t>
      </w:r>
    </w:p>
    <w:p>
      <w:r>
        <w:t>7-417455/ *!! *!#! #&amp;!#' =</w:t>
      </w:r>
    </w:p>
    <w:p>
      <w:r>
        <w:t>'&lt;# *!#!</w:t>
      </w:r>
    </w:p>
    <w:p>
      <w:r>
        <w:t>*!* 455-</w:t>
      </w:r>
    </w:p>
    <w:p>
      <w:r>
        <w:t>&amp; &amp; # ! A = ;# J</w:t>
      </w:r>
    </w:p>
    <w:p>
      <w:r>
        <w:t>#&amp; &amp; #! &amp;;#! ( G &amp;)</w:t>
      </w:r>
    </w:p>
    <w:p>
      <w:r>
        <w:t>! # , &amp; !!# &amp;(! !#;! G &lt;I! ;*</w:t>
      </w:r>
    </w:p>
    <w:p>
      <w:r>
        <w:t>!# &amp;*%= O</w:t>
      </w:r>
    </w:p>
    <w:p>
      <w:r>
        <w:t>,;# *!#! . *'! .* O # !#! &amp; . *'! . #! &amp;</w:t>
      </w:r>
    </w:p>
    <w:p>
      <w:r>
        <w:t>#&amp; !! %'&lt; ,! &amp;</w:t>
      </w:r>
    </w:p>
    <w:p>
      <w:r>
        <w:t>%( O # .. #! &amp;&lt; !# &amp; &amp; ;,#! !!</w:t>
      </w:r>
    </w:p>
    <w:p>
      <w:r>
        <w:t>( #.* # &amp; #! '&lt;# *!#! #</w:t>
      </w:r>
    </w:p>
    <w:p>
      <w:r>
        <w:t>&amp; #' = &amp;#) #!</w:t>
      </w:r>
    </w:p>
    <w:p>
      <w:r>
        <w:t>'# &lt;(#B#! =</w:t>
      </w:r>
    </w:p>
    <w:p>
      <w:r>
        <w:t>;</w:t>
      </w:r>
    </w:p>
    <w:p>
      <w:r>
        <w:t>K &amp;* # L</w:t>
      </w:r>
    </w:p>
    <w:p>
      <w:r>
        <w:t>( 8 E&lt;B#! &amp; ! ( ## #</w:t>
      </w:r>
    </w:p>
    <w:p>
      <w:r>
        <w:t>.#! *!! &amp; &gt;# # ! G . *'! &lt;(#B! =</w:t>
      </w:r>
    </w:p>
    <w:p>
      <w:r>
        <w:t>;</w:t>
      </w:r>
    </w:p>
    <w:p>
      <w:r>
        <w:t>#! # (# '</w:t>
      </w:r>
    </w:p>
    <w:p>
      <w:r>
        <w:t>#</w:t>
      </w:r>
    </w:p>
    <w:p>
      <w:r>
        <w:t>*!#! . !! ! (*8</w:t>
      </w:r>
    </w:p>
    <w:p>
      <w:r>
        <w:t>..# * I! #;#</w:t>
      </w:r>
    </w:p>
    <w:p>
      <w:r>
        <w:t>9999999999 ! ;# !*</w:t>
      </w:r>
    </w:p>
    <w:p>
      <w:r>
        <w:t>B = 8 ! ) ! ( C,B#' #</w:t>
      </w:r>
    </w:p>
    <w:p>
      <w:r>
        <w:t>&amp;* * &lt;;#</w:t>
      </w:r>
    </w:p>
    <w:p>
      <w:r>
        <w:t>! #</w:t>
      </w:r>
    </w:p>
    <w:p>
      <w:r>
        <w:t>! #!! #! !!.# '</w:t>
      </w:r>
    </w:p>
    <w:p>
      <w:r>
        <w:t>#!!# # #! * *!8 .#</w:t>
      </w:r>
    </w:p>
    <w:p>
      <w:r>
        <w:t>&amp; ! ;# #</w:t>
      </w:r>
    </w:p>
    <w:p>
      <w:r>
        <w:t>;* '&lt;# *!#! !%</w:t>
      </w:r>
    </w:p>
    <w:p>
      <w:r>
        <w:t>#8 E</w:t>
      </w:r>
    </w:p>
    <w:p>
      <w:r>
        <w:t>( &amp;</w:t>
      </w:r>
    </w:p>
    <w:p>
      <w:r>
        <w:t>#&amp;#!#</w:t>
      </w:r>
    </w:p>
    <w:p>
      <w:r>
        <w:t>*&amp;#</w:t>
      </w:r>
    </w:p>
    <w:p>
      <w:r>
        <w:t>* ' &lt;*!! &amp; !* &amp; !#! #! *;*</w:t>
      </w:r>
    </w:p>
    <w:p>
      <w:r>
        <w:t>&amp;&lt; *% =</w:t>
      </w:r>
    </w:p>
    <w:p>
      <w:r>
        <w:t>##' 9999999999</w:t>
      </w:r>
    </w:p>
    <w:p>
      <w:r>
        <w:t>= '#</w:t>
      </w:r>
    </w:p>
    <w:p>
      <w:r>
        <w:t>!#!</w:t>
      </w:r>
    </w:p>
    <w:p>
      <w:r>
        <w:t>#! ; ( &amp;&lt;!,#8 -08 &amp;#! *% &lt;! &amp;* * &amp; 44 %;# 4554</w:t>
      </w:r>
    </w:p>
    <w:p>
      <w:r>
        <w:t>2</w:t>
      </w:r>
    </w:p>
    <w:p>
      <w:r>
        <w:t>45548</w:t>
      </w:r>
    </w:p>
    <w:p>
      <w:r>
        <w:t>#</w:t>
      </w:r>
    </w:p>
    <w:p>
      <w:r>
        <w:t>*;#&amp;</w:t>
      </w:r>
    </w:p>
    <w:p>
      <w:r>
        <w:t>&amp; ! (</w:t>
      </w:r>
    </w:p>
    <w:p>
      <w:r>
        <w:t>#; &amp; ( #.* # &amp; #!</w:t>
      </w:r>
    </w:p>
    <w:p>
      <w:r>
        <w:t>;# &amp; !! ,C ! !# ; @,! #! &amp;</w:t>
      </w:r>
    </w:p>
    <w:p>
      <w:r>
        <w:t>&amp;!</w:t>
      </w:r>
    </w:p>
    <w:p>
      <w:r>
        <w:t>, #!# &amp;&lt; #B# #&amp;*! #* D ! &amp; 41</w:t>
      </w:r>
    </w:p>
    <w:p>
      <w:r>
        <w:t>4554F8</w:t>
      </w:r>
    </w:p>
    <w:p>
      <w:r>
        <w:t>#</w:t>
      </w:r>
    </w:p>
    <w:p>
      <w:r>
        <w:t>## C,#! #' '#</w:t>
      </w:r>
    </w:p>
    <w:p>
      <w:r>
        <w:t>#</w:t>
      </w:r>
    </w:p>
    <w:p>
      <w:r>
        <w:t>40 %;#</w:t>
      </w:r>
    </w:p>
    <w:p>
      <w:r>
        <w:t>42 %;# !</w:t>
      </w:r>
    </w:p>
    <w:p>
      <w:r>
        <w:t>/</w:t>
      </w:r>
    </w:p>
    <w:p>
      <w:r>
        <w:t>4554</w:t>
      </w:r>
    </w:p>
    <w:p>
      <w:r>
        <w:t>! &lt;)#! &amp;&lt; ! ( &amp;</w:t>
      </w:r>
    </w:p>
    <w:p>
      <w:r>
        <w:t>#!* &amp; !C ##' ! &amp; ! ( &amp; #</w:t>
      </w:r>
    </w:p>
    <w:p>
      <w:r>
        <w:t>'</w:t>
      </w:r>
    </w:p>
    <w:p>
      <w:r>
        <w:t>! #!! *&amp;#!)</w:t>
      </w:r>
    </w:p>
    <w:p>
      <w:r>
        <w:t>*!* #!8</w:t>
      </w:r>
    </w:p>
    <w:p>
      <w:r>
        <w:t>#&amp;* * '</w:t>
      </w:r>
    </w:p>
    <w:p>
      <w:r>
        <w:t>!#! &amp;;#! I! &amp;# #B* ;</w:t>
      </w:r>
    </w:p>
    <w:p>
      <w:r>
        <w:t>#!#!!# C,#! #'</w:t>
      </w:r>
    </w:p>
    <w:p>
      <w:r>
        <w:t>#</w:t>
      </w:r>
    </w:p>
    <w:p>
      <w:r>
        <w:t>, B C,B#' ! # (!# 8</w:t>
      </w:r>
    </w:p>
    <w:p>
      <w:r>
        <w:t>*B! *;'* !</w:t>
      </w:r>
    </w:p>
    <w:p>
      <w:r>
        <w:t>#!* ##' !##G ! *;#&amp;! &lt;)#! &amp;&lt; ! ! C,!#' ;# &amp;&lt; !( &amp; !C ,#M, *#'8 &amp;#! ##</w:t>
      </w:r>
    </w:p>
    <w:p>
      <w:r>
        <w:t>=</w:t>
      </w:r>
    </w:p>
    <w:p>
      <w:r>
        <w:t>##!* &amp; ! ;# !#G</w:t>
      </w:r>
    </w:p>
    <w:p>
      <w:r>
        <w:t>C,#! #'8</w:t>
      </w:r>
    </w:p>
    <w:p>
      <w:r>
        <w:t>! &amp; ! .# &amp; !# #. !#' &amp; 1</w:t>
      </w:r>
    </w:p>
    <w:p>
      <w:r>
        <w:t>4554 #;#</w:t>
      </w:r>
    </w:p>
    <w:p>
      <w:r>
        <w:t>&lt; * &amp;</w:t>
      </w:r>
    </w:p>
    <w:p>
      <w:r>
        <w:t>##!#!#; D%'&lt;= #) ,</w:t>
      </w:r>
    </w:p>
    <w:p>
      <w:r>
        <w:t>% F '&lt;# G&amp; &amp; ! G ( # !,* #' ! !#' ! '&lt;# !</w:t>
      </w:r>
    </w:p>
    <w:p>
      <w:r>
        <w:t>*##!</w:t>
      </w:r>
    </w:p>
    <w:p>
      <w:r>
        <w:t>!#G &amp; ;#&amp;* ! &amp; 8</w:t>
      </w:r>
    </w:p>
    <w:p>
      <w:r>
        <w:t>.# &amp; !,* # # &lt; *!* !!* ' ! G</w:t>
      </w:r>
    </w:p>
    <w:p>
      <w:r>
        <w:t>&amp; #! ! &amp; ##!!#8</w:t>
      </w:r>
    </w:p>
    <w:p>
      <w:r>
        <w:t>## *!*</w:t>
      </w:r>
    </w:p>
    <w:p>
      <w:r>
        <w:t>'&lt;=</w:t>
      </w:r>
    </w:p>
    <w:p>
      <w:r>
        <w:t>! &amp; ! ;# # &lt;#!* * #! .!#</w:t>
      </w:r>
    </w:p>
    <w:p>
      <w:r>
        <w:t>! #!8</w:t>
      </w:r>
    </w:p>
    <w:p>
      <w:r>
        <w:t>.# &amp;</w:t>
      </w:r>
    </w:p>
    <w:p>
      <w:r>
        <w:t>*% #</w:t>
      </w:r>
    </w:p>
    <w:p>
      <w:r>
        <w:t>*!* ( ;*</w:t>
      </w:r>
    </w:p>
    <w:p>
      <w:r>
        <w:t>B!!# &amp; #!</w:t>
      </w:r>
    </w:p>
    <w:p>
      <w:r>
        <w:t>#; &amp;</w:t>
      </w:r>
    </w:p>
    <w:p>
      <w:r>
        <w:t>;# ! &amp;&lt; #!#' &amp;</w:t>
      </w:r>
    </w:p>
    <w:p>
      <w:r>
        <w:t>%(</w:t>
      </w:r>
    </w:p>
    <w:p>
      <w:r>
        <w:t>'</w:t>
      </w:r>
    </w:p>
    <w:p>
      <w:r>
        <w:t>! (</w:t>
      </w:r>
    </w:p>
    <w:p>
      <w:r>
        <w:t>&lt;#! !!.# I,* &amp; !#</w:t>
      </w:r>
    </w:p>
    <w:p>
      <w:r>
        <w:t>) # !</w:t>
      </w:r>
    </w:p>
    <w:p>
      <w:r>
        <w:t>! ;#</w:t>
      </w:r>
    </w:p>
    <w:p>
      <w:r>
        <w:t>;</w:t>
      </w:r>
    </w:p>
    <w:p>
      <w:r>
        <w:t>&amp;! !! = .#! 8 -/8 E</w:t>
      </w:r>
    </w:p>
    <w:p>
      <w:r>
        <w:t>( &amp; !!!# *&amp;# ##</w:t>
      </w:r>
    </w:p>
    <w:p>
      <w:r>
        <w:t>##'</w:t>
      </w:r>
    </w:p>
    <w:p>
      <w:r>
        <w:t>+9999999999</w:t>
      </w:r>
    </w:p>
    <w:p>
      <w:r>
        <w:t>;* &amp;</w:t>
      </w:r>
    </w:p>
    <w:p>
      <w:r>
        <w:t>! &amp; 4 # 4554 '</w:t>
      </w:r>
    </w:p>
    <w:p>
      <w:r>
        <w:t>!# !</w:t>
      </w:r>
    </w:p>
    <w:p>
      <w:r>
        <w:t>! ( C,B#' ! B#' ! &lt;#&amp;! &lt;;#!</w:t>
      </w:r>
    </w:p>
    <w:p>
      <w:r>
        <w:t>I! *!(# ! '</w:t>
      </w:r>
    </w:p>
    <w:p>
      <w:r>
        <w:t>#!* &amp; ! ;# *!#! !!</w:t>
      </w:r>
    </w:p>
    <w:p>
      <w:r>
        <w:t>'# #!</w:t>
      </w:r>
    </w:p>
    <w:p>
      <w:r>
        <w:t>! (</w:t>
      </w:r>
    </w:p>
    <w:p>
      <w:r>
        <w:t>#; &amp; ( #.* # &amp; #! &amp; ! A *&amp;#) *B# ! #;#</w:t>
      </w:r>
    </w:p>
    <w:p>
      <w:r>
        <w:t>6 17-/6</w:t>
      </w:r>
    </w:p>
    <w:p>
      <w:r>
        <w:t>7-417455/ &lt;C! = ! *B &amp; *!* !#* &amp; !</w:t>
      </w:r>
    </w:p>
    <w:p>
      <w:r>
        <w:t>*#</w:t>
      </w:r>
    </w:p>
    <w:p>
      <w:r>
        <w:t>; &amp; &lt;*!! %B*</w:t>
      </w:r>
    </w:p>
    <w:p>
      <w:r>
        <w:t>!!## D) &amp; 05 ; # 4554F8 -18 # &amp; -0 H! 4554 &amp; * =</w:t>
      </w:r>
    </w:p>
    <w:p>
      <w:r>
        <w:t>&lt; *</w:t>
      </w:r>
    </w:p>
    <w:p>
      <w:r>
        <w:t>)#'* ;# *!* ,#!#* &amp;&lt; B = &lt;$A#! 9999999999</w:t>
      </w:r>
    </w:p>
    <w:p>
      <w:r>
        <w:t>&amp;</w:t>
      </w:r>
    </w:p>
    <w:p>
      <w:r>
        <w:t>&amp;&lt;! &amp; ;#! ! &amp; * '&lt;# !##! I! *!#. =</w:t>
      </w:r>
    </w:p>
    <w:p>
      <w:r>
        <w:t># &amp; *&amp;#! D! #! ! P! F #!</w:t>
      </w:r>
    </w:p>
    <w:p>
      <w:r>
        <w:t>9999999999 *&amp;# &amp;</w:t>
      </w:r>
    </w:p>
    <w:p>
      <w:r>
        <w:t>##' 9999999999 &amp; *&amp;!!#</w:t>
      </w:r>
    </w:p>
    <w:p>
      <w:r>
        <w:t>! ( B#'8</w:t>
      </w:r>
    </w:p>
    <w:p>
      <w:r>
        <w:t>;#! &amp; ! ' &amp;#! *&amp;# &lt;;#! *; ' &amp; ..! ! ' ) ..!#;! !#</w:t>
      </w:r>
    </w:p>
    <w:p>
      <w:r>
        <w:t>&lt; * ;#!</w:t>
      </w:r>
    </w:p>
    <w:p>
      <w:r>
        <w:t>&amp;# 8</w:t>
      </w:r>
    </w:p>
    <w:p>
      <w:r>
        <w:t>#! &amp; =</w:t>
      </w:r>
    </w:p>
    <w:p>
      <w:r>
        <w:t>#</w:t>
      </w:r>
    </w:p>
    <w:p>
      <w:r>
        <w:t>, B</w:t>
      </w:r>
    </w:p>
    <w:p>
      <w:r>
        <w:t>&lt; &amp;</w:t>
      </w:r>
    </w:p>
    <w:p>
      <w:r>
        <w:t>.! &amp; &lt;$A#!8 -38 # &amp; 4: H! 4554</w:t>
      </w:r>
    </w:p>
    <w:p>
      <w:r>
        <w:t>*&amp; '</w:t>
      </w:r>
    </w:p>
    <w:p>
      <w:r>
        <w:t>.! *#!* ;#! *!* # = &lt; *#!# &amp; *&amp;# &amp;&lt; &amp;#! ! ' &amp; &lt;;# &amp;</w:t>
      </w:r>
    </w:p>
    <w:p>
      <w:r>
        <w:t>&amp; #</w:t>
      </w:r>
    </w:p>
    <w:p>
      <w:r>
        <w:t>! (</w:t>
      </w:r>
    </w:p>
    <w:p>
      <w:r>
        <w:t>' # ;#! Q &amp; #</w:t>
      </w:r>
    </w:p>
    <w:p>
      <w:r>
        <w:t>0-</w:t>
      </w:r>
    </w:p>
    <w:p>
      <w:r>
        <w:t>4554</w:t>
      </w:r>
    </w:p>
    <w:p>
      <w:r>
        <w:t>#!</w:t>
      </w:r>
    </w:p>
    <w:p>
      <w:r>
        <w:t>&lt;#&amp;! &amp; 41 %;# -::?8</w:t>
      </w:r>
    </w:p>
    <w:p>
      <w:r>
        <w:t>.#! &lt;</w:t>
      </w:r>
    </w:p>
    <w:p>
      <w:r>
        <w:t>.* &amp; &amp;</w:t>
      </w:r>
    </w:p>
    <w:p>
      <w:r>
        <w:t>, B</w:t>
      </w:r>
    </w:p>
    <w:p>
      <w:r>
        <w:t>!!# &amp;&lt; B ! #;#!* &lt;#!* * = &lt;&amp; = ! *B &amp; =</w:t>
      </w:r>
    </w:p>
    <w:p>
      <w:r>
        <w:t>&amp;#8 -?8</w:t>
      </w:r>
    </w:p>
    <w:p>
      <w:r>
        <w:t># &amp; -- !( 4554</w:t>
      </w:r>
    </w:p>
    <w:p>
      <w:r>
        <w:t>$9999999999 *&amp;#6,. &amp; &lt;$A#! 9999999999</w:t>
      </w:r>
    </w:p>
    <w:p>
      <w:r>
        <w:t>*#* ' &lt; * ;#! *!* Q</w:t>
      </w:r>
    </w:p>
    <w:p>
      <w:r>
        <w:t>!!# &amp;&lt; B</w:t>
      </w:r>
    </w:p>
    <w:p>
      <w:r>
        <w:t>0-</w:t>
      </w:r>
    </w:p>
    <w:p>
      <w:r>
        <w:t>4554</w:t>
      </w:r>
    </w:p>
    <w:p>
      <w:r>
        <w:t>;#! B* &amp; *,* ! &amp; ,!,(# '&lt;# ;#! &lt;B# &amp;&lt; *!# &amp;; *&amp;#! # # &amp;&lt; # &amp; #B #8 E # &amp;</w:t>
      </w:r>
    </w:p>
    <w:p>
      <w:r>
        <w:t>&amp;! # &lt;*!#!</w:t>
      </w:r>
    </w:p>
    <w:p>
      <w:r>
        <w:t>.) &amp; #&amp;* '</w:t>
      </w:r>
    </w:p>
    <w:p>
      <w:r>
        <w:t>*&amp;#!# #! &amp;#! ;#! I!</w:t>
      </w:r>
    </w:p>
    <w:p>
      <w:r>
        <w:t>8 .# # ;#! ' #</w:t>
      </w:r>
    </w:p>
    <w:p>
      <w:r>
        <w:t>&amp;*# !</w:t>
      </w:r>
    </w:p>
    <w:p>
      <w:r>
        <w:t>!# &amp;</w:t>
      </w:r>
    </w:p>
    <w:p>
      <w:r>
        <w:t>##' 9999999999 &amp; *&amp;!!#</w:t>
      </w:r>
    </w:p>
    <w:p>
      <w:r>
        <w:t>2</w:t>
      </w:r>
    </w:p>
    <w:p>
      <w:r>
        <w:t>4554 !</w:t>
      </w:r>
    </w:p>
    <w:p>
      <w:r>
        <w:t>; &amp; C!A</w:t>
      </w:r>
    </w:p>
    <w:p>
      <w:r>
        <w:t>0-</w:t>
      </w:r>
    </w:p>
    <w:p>
      <w:r>
        <w:t>#;! *!#!</w:t>
      </w:r>
    </w:p>
    <w:p>
      <w:r>
        <w:t>B # &lt;)#!</w:t>
      </w:r>
    </w:p>
    <w:p>
      <w:r>
        <w:t>! &amp; #!*8 -28 ; &amp; &amp;#</w:t>
      </w:r>
    </w:p>
    <w:p>
      <w:r>
        <w:t>9999999999 *##!</w:t>
      </w:r>
    </w:p>
    <w:p>
      <w:r>
        <w:t>B# G &amp;</w:t>
      </w:r>
    </w:p>
    <w:p>
      <w:r>
        <w:t>&amp;#;## *&amp;# &amp;&lt; =</w:t>
      </w:r>
    </w:p>
    <w:p>
      <w:r>
        <w:t>;* &amp;</w:t>
      </w:r>
    </w:p>
    <w:p>
      <w:r>
        <w:t>*#!# &amp; 41</w:t>
      </w:r>
    </w:p>
    <w:p>
      <w:r>
        <w:t>4550</w:t>
      </w:r>
    </w:p>
    <w:p>
      <w:r>
        <w:t>'# #! J #</w:t>
      </w:r>
    </w:p>
    <w:p>
      <w:r>
        <w:t>(#!#!</w:t>
      </w:r>
    </w:p>
    <w:p>
      <w:r>
        <w:t>&amp; ! ( B#'</w:t>
      </w:r>
    </w:p>
    <w:p>
      <w:r>
        <w:t>!#</w:t>
      </w:r>
    </w:p>
    <w:p>
      <w:r>
        <w:t># ; #(( ;</w:t>
      </w:r>
    </w:p>
    <w:p>
      <w:r>
        <w:t>#&amp;! &amp; 41 %;# ! -? ;( -::? O &lt;)#! &amp;&lt; # &amp; #!* *!#! !!</w:t>
      </w:r>
    </w:p>
    <w:p>
      <w:r>
        <w:t>#( !</w:t>
      </w:r>
    </w:p>
    <w:p>
      <w:r>
        <w:t>! ( B#' !</w:t>
      </w:r>
    </w:p>
    <w:p>
      <w:r>
        <w:t># #&amp;! ! ) ! &amp;#! ! ( !</w:t>
      </w:r>
    </w:p>
    <w:p>
      <w:r>
        <w:t>&amp; #&amp;! O &lt;)#! &amp;&lt; # &amp; #!* !</w:t>
      </w:r>
    </w:p>
    <w:p>
      <w:r>
        <w:t>! ( C,#' !</w:t>
      </w:r>
    </w:p>
    <w:p>
      <w:r>
        <w:t>&amp;) *;*! *!#! ) O &lt;*!(#! &amp;&lt; ! &amp; #!* !</w:t>
      </w:r>
    </w:p>
    <w:p>
      <w:r>
        <w:t>! ( C! *#!*</w:t>
      </w:r>
    </w:p>
    <w:p>
      <w:r>
        <w:t>!!# &amp;&lt; B = &lt;$A#! 9999999999</w:t>
      </w:r>
    </w:p>
    <w:p>
      <w:r>
        <w:t>0-</w:t>
      </w:r>
    </w:p>
    <w:p>
      <w:r>
        <w:t>4554 !</w:t>
      </w:r>
    </w:p>
    <w:p>
      <w:r>
        <w:t># &amp; *&amp;#! #!</w:t>
      </w:r>
    </w:p>
    <w:p>
      <w:r>
        <w:t>&amp; *% =</w:t>
      </w:r>
    </w:p>
    <w:p>
      <w:r>
        <w:t>##' 9999999999 &amp; *&amp;!!#</w:t>
      </w:r>
    </w:p>
    <w:p>
      <w:r>
        <w:t>! ( B#' &lt;*!#! ' #(</w:t>
      </w:r>
    </w:p>
    <w:p>
      <w:r>
        <w:t># &amp; &lt;*! &amp; &amp;*# &amp; '! # !</w:t>
      </w:r>
    </w:p>
    <w:p>
      <w:r>
        <w:t>*&amp;#!# !</w:t>
      </w:r>
    </w:p>
    <w:p>
      <w:r>
        <w:t>C!A8 -:8 &amp;*## &amp; 1 # 4550</w:t>
      </w:r>
    </w:p>
    <w:p>
      <w:r>
        <w:t>.*</w:t>
      </w:r>
    </w:p>
    <w:p>
      <w:r>
        <w:t>#</w:t>
      </w:r>
    </w:p>
    <w:p>
      <w:r>
        <w:t>, B &amp; ! ( B#' C,#' ! &amp;</w:t>
      </w:r>
    </w:p>
    <w:p>
      <w:r>
        <w:t>!!#</w:t>
      </w:r>
    </w:p>
    <w:p>
      <w:r>
        <w:t>B &amp; 0-</w:t>
      </w:r>
    </w:p>
    <w:p>
      <w:r>
        <w:t>4554 =</w:t>
      </w:r>
    </w:p>
    <w:p>
      <w:r>
        <w:t>6 37-/6</w:t>
      </w:r>
    </w:p>
    <w:p>
      <w:r>
        <w:t>7-417455/ &lt;$A#! 99999999998</w:t>
      </w:r>
    </w:p>
    <w:p>
      <w:r>
        <w:t>*;#! &amp; .#! ' &amp; &lt;;# &amp;</w:t>
      </w:r>
    </w:p>
    <w:p>
      <w:r>
        <w:t>;# *&amp;# K</w:t>
      </w:r>
    </w:p>
    <w:p>
      <w:r>
        <w:t>!# &amp; #!* !</w:t>
      </w:r>
    </w:p>
    <w:p>
      <w:r>
        <w:t>! ( B#' !</w:t>
      </w:r>
    </w:p>
    <w:p>
      <w:r>
        <w:t>#&amp;! &amp; 41 %;# ! -? ;( -::? &lt;!</w:t>
      </w:r>
    </w:p>
    <w:p>
      <w:r>
        <w:t># ; #(( L ' K</w:t>
      </w:r>
    </w:p>
    <w:p>
      <w:r>
        <w:t>!# &amp; #!* ! !</w:t>
      </w:r>
    </w:p>
    <w:p>
      <w:r>
        <w:t>! ( C,#' !</w:t>
      </w:r>
    </w:p>
    <w:p>
      <w:r>
        <w:t>#&amp;! #!*</w:t>
      </w:r>
    </w:p>
    <w:p>
      <w:r>
        <w:t>,! &lt;!</w:t>
      </w:r>
    </w:p>
    <w:p>
      <w:r>
        <w:t># ; #(( L ! '&lt;K</w:t>
      </w:r>
    </w:p>
    <w:p>
      <w:r>
        <w:t>!# &amp; #!* !</w:t>
      </w:r>
    </w:p>
    <w:p>
      <w:r>
        <w:t>! #!! P! ! ! #! *</w:t>
      </w:r>
    </w:p>
    <w:p>
      <w:r>
        <w:t>9999999999 #! = &lt;#! ;!# &amp; 3</w:t>
      </w:r>
    </w:p>
    <w:p>
      <w:r>
        <w:t>4554 D *! C!#F &amp; ! &lt;,#!#!# =</w:t>
      </w:r>
    </w:p>
    <w:p>
      <w:r>
        <w:t>##' 9999999999 &amp; *&amp;!!# !</w:t>
      </w:r>
    </w:p>
    <w:p>
      <w:r>
        <w:t>!!#</w:t>
      </w:r>
    </w:p>
    <w:p>
      <w:r>
        <w:t>B = &lt;$A#! &amp;</w:t>
      </w:r>
    </w:p>
    <w:p>
      <w:r>
        <w:t>9999999999</w:t>
      </w:r>
    </w:p>
    <w:p>
      <w:r>
        <w:t>0-</w:t>
      </w:r>
    </w:p>
    <w:p>
      <w:r>
        <w:t>4554 &lt;! ' #( L8</w:t>
      </w:r>
    </w:p>
    <w:p>
      <w:r>
        <w:t>#&amp;* * '</w:t>
      </w:r>
    </w:p>
    <w:p>
      <w:r>
        <w:t>&amp;#!# '#</w:t>
      </w:r>
    </w:p>
    <w:p>
      <w:r>
        <w:t>&lt;! # &amp; !!# &amp; ! &lt;*!#!</w:t>
      </w:r>
    </w:p>
    <w:p>
      <w:r>
        <w:t>#</w:t>
      </w:r>
    </w:p>
    <w:p>
      <w:r>
        <w:t>!! '</w:t>
      </w:r>
    </w:p>
    <w:p>
      <w:r>
        <w:t>*' &amp; &amp;) #&amp;!</w:t>
      </w:r>
    </w:p>
    <w:p>
      <w:r>
        <w:t>'!#</w:t>
      </w:r>
    </w:p>
    <w:p>
      <w:r>
        <w:t>*&amp;##!</w:t>
      </w:r>
    </w:p>
    <w:p>
      <w:r>
        <w:t>#!* &amp; B# &amp; &lt; *8 458 # &amp; 3 %# 4550 &lt; *</w:t>
      </w:r>
    </w:p>
    <w:p>
      <w:r>
        <w:t>. * #!# G &amp;</w:t>
      </w:r>
    </w:p>
    <w:p>
      <w:r>
        <w:t>! &amp;#! &amp;*##8 &lt; ! # !##! '</w:t>
      </w:r>
    </w:p>
    <w:p>
      <w:r>
        <w:t>! ( B#' ! C,B#' ## '</w:t>
      </w:r>
    </w:p>
    <w:p>
      <w:r>
        <w:t>!!# &amp; 0-</w:t>
      </w:r>
    </w:p>
    <w:p>
      <w:r>
        <w:t>4554 *!#! *!#. !</w:t>
      </w:r>
    </w:p>
    <w:p>
      <w:r>
        <w:t># &amp; #!* ;</w:t>
      </w:r>
    </w:p>
    <w:p>
      <w:r>
        <w:t>#&amp;! &amp; 41 %;# ! -? ;( -::?8 &lt;! ! # #&amp;* #! '</w:t>
      </w:r>
    </w:p>
    <w:p>
      <w:r>
        <w:t>*' &amp;</w:t>
      </w:r>
    </w:p>
    <w:p>
      <w:r>
        <w:t>&amp;) #&amp;! *&amp;##!</w:t>
      </w:r>
    </w:p>
    <w:p>
      <w:r>
        <w:t>#!* &amp; B# &amp;G</w:t>
      </w:r>
    </w:p>
    <w:p>
      <w:r>
        <w:t>'&lt;# *!#! #( &amp; ! ;# #! )&amp;#! #&amp;! ! '&lt;=</w:t>
      </w:r>
    </w:p>
    <w:p>
      <w:r>
        <w:t>&amp;! &amp;</w:t>
      </w:r>
    </w:p>
    <w:p>
      <w:r>
        <w:t>#!# # &lt;;#! *#*!</w:t>
      </w:r>
    </w:p>
    <w:p>
      <w:r>
        <w:t>&amp; ;8</w:t>
      </w:r>
    </w:p>
    <w:p>
      <w:r>
        <w:t>#! ## =</w:t>
      </w:r>
    </w:p>
    <w:p>
      <w:r>
        <w:t>#</w:t>
      </w:r>
    </w:p>
    <w:p>
      <w:r>
        <w:t>, B</w:t>
      </w:r>
    </w:p>
    <w:p>
      <w:r>
        <w:t>&amp; ! ( B#' C,#' ! &amp;</w:t>
      </w:r>
    </w:p>
    <w:p>
      <w:r>
        <w:t>!!#</w:t>
      </w:r>
    </w:p>
    <w:p>
      <w:r>
        <w:t>B &amp; 0-</w:t>
      </w:r>
    </w:p>
    <w:p>
      <w:r>
        <w:t>4554 = &lt;$A#! 9999999999 ## '&lt;= &lt;! # &amp;&lt; !8 4-8 42 %#! 4550 &lt; *</w:t>
      </w:r>
    </w:p>
    <w:p>
      <w:r>
        <w:t>*!*</w:t>
      </w:r>
    </w:p>
    <w:p>
      <w:r>
        <w:t># &amp; 3 %# 45548</w:t>
      </w:r>
    </w:p>
    <w:p>
      <w:r>
        <w:t>.##! ;#</w:t>
      </w:r>
    </w:p>
    <w:p>
      <w:r>
        <w:t>(! '&lt;# &lt;;#!</w:t>
      </w:r>
    </w:p>
    <w:p>
      <w:r>
        <w:t>*!* *!(#</w:t>
      </w:r>
    </w:p>
    <w:p>
      <w:r>
        <w:t>( &amp; # &amp; #!* !</w:t>
      </w:r>
    </w:p>
    <w:p>
      <w:r>
        <w:t>#&amp;! &amp;!</w:t>
      </w:r>
    </w:p>
    <w:p>
      <w:r>
        <w:t>*!* ;#!# &lt; *</w:t>
      </w:r>
    </w:p>
    <w:p>
      <w:r>
        <w:t>-::? !</w:t>
      </w:r>
    </w:p>
    <w:p>
      <w:r>
        <w:t>! ( C,#' ! B#' &amp;! # .. 8</w:t>
      </w:r>
    </w:p>
    <w:p>
      <w:r>
        <w:t>&lt;# &amp;</w:t>
      </w:r>
    </w:p>
    <w:p>
      <w:r>
        <w:t>&amp;# &lt;!</w:t>
      </w:r>
    </w:p>
    <w:p>
      <w:r>
        <w:t>;* '</w:t>
      </w:r>
    </w:p>
    <w:p>
      <w:r>
        <w:t>*&amp;# ! #!!</w:t>
      </w:r>
    </w:p>
    <w:p>
      <w:r>
        <w:t>R9999999999 &amp; &lt; EE</w:t>
        <w:tab/>
        <w:t>" $E ' !#.##! &amp;</w:t>
      </w:r>
    </w:p>
    <w:p>
      <w:r>
        <w:t>!!!!# &amp; 4? %# 4554 '</w:t>
      </w:r>
    </w:p>
    <w:p>
      <w:r>
        <w:t>!#! K ;#!</w:t>
      </w:r>
    </w:p>
    <w:p>
      <w:r>
        <w:t>.. C,#' &amp;#</w:t>
      </w:r>
    </w:p>
    <w:p>
      <w:r>
        <w:t>!# #&amp;! .. !##G ! * &amp;#</w:t>
      </w:r>
    </w:p>
    <w:p>
      <w:r>
        <w:t>&amp; # #&amp;!</w:t>
      </w:r>
    </w:p>
    <w:p>
      <w:r>
        <w:t>-::? L !</w:t>
      </w:r>
    </w:p>
    <w:p>
      <w:r>
        <w:t>! *&amp;#) #! &amp;</w:t>
      </w:r>
    </w:p>
    <w:p>
      <w:r>
        <w:t>E #;#! = &amp; # *8</w:t>
      </w:r>
    </w:p>
    <w:p>
      <w:r>
        <w:t># ! #</w:t>
      </w:r>
    </w:p>
    <w:p>
      <w:r>
        <w:t>%!#.##! &amp;&lt; &amp;</w:t>
      </w:r>
    </w:p>
    <w:p>
      <w:r>
        <w:t>) !# *&amp;# .# '&lt;</w:t>
      </w:r>
    </w:p>
    <w:p>
      <w:r>
        <w:t>&amp;*! # . !</w:t>
      </w:r>
    </w:p>
    <w:p>
      <w:r>
        <w:t># &amp; #!*</w:t>
      </w:r>
    </w:p>
    <w:p>
      <w:r>
        <w:t>'!#8 !! ) !# !! #! *B! &amp; &amp;*.##</w:t>
      </w:r>
    </w:p>
    <w:p>
      <w:r>
        <w:t>#!* &amp; ! ;# *#&amp; &amp; &lt; *8</w:t>
      </w:r>
    </w:p>
    <w:p>
      <w:r>
        <w:t>&amp; #</w:t>
      </w:r>
    </w:p>
    <w:p>
      <w:r>
        <w:t>&amp;G</w:t>
      </w:r>
    </w:p>
    <w:p>
      <w:r>
        <w:t>*(! =</w:t>
      </w:r>
    </w:p>
    <w:p>
      <w:r>
        <w:t>#</w:t>
      </w:r>
    </w:p>
    <w:p>
      <w:r>
        <w:t>#&amp; &amp;&lt; ) !# *&amp;# ! ##! = &lt;!# &amp;</w:t>
      </w:r>
    </w:p>
    <w:p>
      <w:r>
        <w:t>&amp;*## &amp;</w:t>
      </w:r>
    </w:p>
    <w:p>
      <w:r>
        <w:t>1 # 4550 ! = &lt;! # &amp;&lt; ! &amp;&lt;#;#&amp;#!*8 448 &amp;*##</w:t>
      </w:r>
    </w:p>
    <w:p>
      <w:r>
        <w:t>#!# &amp; 45 !( 4550</w:t>
      </w:r>
    </w:p>
    <w:p>
      <w:r>
        <w:t>%!* &lt;#!# &amp; &lt; * ! .# *</w:t>
      </w:r>
    </w:p>
    <w:p>
      <w:r>
        <w:t>&amp;*## &amp; 1 # 45508 ! #</w:t>
      </w:r>
    </w:p>
    <w:p>
      <w:r>
        <w:t>!!!# &amp;</w:t>
      </w:r>
    </w:p>
    <w:p>
      <w:r>
        <w:t>9999999999</w:t>
      </w:r>
    </w:p>
    <w:p>
      <w:r>
        <w:t>.# #!</w:t>
      </w:r>
    </w:p>
    <w:p>
      <w:r>
        <w:t>#!# !* # 8</w:t>
      </w:r>
    </w:p>
    <w:p>
      <w:r>
        <w:t>6 ?7-/6</w:t>
      </w:r>
    </w:p>
    <w:p>
      <w:r>
        <w:t>7-417455/ 408 4- %;# 455/ &lt; *</w:t>
      </w:r>
    </w:p>
    <w:p>
      <w:r>
        <w:t>#! %!*</w:t>
      </w:r>
    </w:p>
    <w:p>
      <w:r>
        <w:t>! &amp;#! &amp;*##8</w:t>
      </w:r>
    </w:p>
    <w:p>
      <w:r>
        <w:t>S # ;#! '# '&lt; *&amp;# *##! !</w:t>
      </w:r>
    </w:p>
    <w:p>
      <w:r>
        <w:t>&amp;</w:t>
      </w:r>
    </w:p>
    <w:p>
      <w:r>
        <w:t>*!! &amp; !* !</w:t>
      </w:r>
    </w:p>
    <w:p>
      <w:r>
        <w:t>!</w:t>
      </w:r>
    </w:p>
    <w:p>
      <w:r>
        <w:t>*(! =</w:t>
      </w:r>
    </w:p>
    <w:p>
      <w:r>
        <w:t># &amp;</w:t>
      </w:r>
    </w:p>
    <w:p>
      <w:r>
        <w:t>*&amp; %'&lt;= # &amp; ! &amp;&lt;) !# *&amp;# '# ## '&lt;= &lt;! # &amp;&lt; &amp;*# *!#</w:t>
      </w:r>
    </w:p>
    <w:p>
      <w:r>
        <w:t>*!</w:t>
      </w:r>
    </w:p>
    <w:p>
      <w:r>
        <w:t>* #! = *!# &amp;&amp;#! !8</w:t>
      </w:r>
    </w:p>
    <w:p>
      <w:r>
        <w:t>! #</w:t>
      </w:r>
    </w:p>
    <w:p>
      <w:r>
        <w:t>#( &amp; *</w:t>
      </w:r>
    </w:p>
    <w:p>
      <w:r>
        <w:t>&amp;;#!</w:t>
      </w:r>
    </w:p>
    <w:p>
      <w:r>
        <w:t>*&amp; = !! 'I!</w:t>
      </w:r>
    </w:p>
    <w:p>
      <w:r>
        <w:t>!</w:t>
      </w:r>
    </w:p>
    <w:p>
      <w:r>
        <w:t>&amp;&amp;* &lt;; ! &amp;&lt;'I!</w:t>
      </w:r>
    </w:p>
    <w:p>
      <w:r>
        <w:t>!## &lt;&amp;#!# &amp;</w:t>
      </w:r>
    </w:p>
    <w:p>
      <w:r>
        <w:t>9999999999</w:t>
      </w:r>
    </w:p>
    <w:p>
      <w:r>
        <w:t>' # ;#! *!* #;#</w:t>
      </w:r>
    </w:p>
    <w:p>
      <w:r>
        <w:t>C,#! #'</w:t>
      </w:r>
    </w:p>
    <w:p>
      <w:r>
        <w:t>! ( &amp; # #!! &amp; 2 %#! -::?</w:t>
      </w:r>
    </w:p>
    <w:p>
      <w:r>
        <w:t>3 .*; # -::2 ## '</w:t>
      </w:r>
    </w:p>
    <w:p>
      <w:r>
        <w:t>#</w:t>
      </w:r>
    </w:p>
    <w:p>
      <w:r>
        <w:t>#&amp; &amp;&lt; ) !# %&amp;### 8 E</w:t>
      </w:r>
    </w:p>
    <w:p>
      <w:r>
        <w:t>.&amp;</w:t>
      </w:r>
    </w:p>
    <w:p>
      <w:r>
        <w:t>!</w:t>
      </w:r>
    </w:p>
    <w:p>
      <w:r>
        <w:t>.#! ;# '</w:t>
      </w:r>
    </w:p>
    <w:p>
      <w:r>
        <w:t>! ( ## ! C,#' &amp;! # .. #! &lt;*!#!</w:t>
      </w:r>
    </w:p>
    <w:p>
      <w:r>
        <w:t>'&lt;=</w:t>
      </w:r>
    </w:p>
    <w:p>
      <w:r>
        <w:t>#! &amp; #&amp;! &amp; -::? ! '&lt;= ! *B &amp;</w:t>
      </w:r>
    </w:p>
    <w:p>
      <w:r>
        <w:t># ;#!</w:t>
      </w:r>
    </w:p>
    <w:p>
      <w:r>
        <w:t>#*</w:t>
      </w:r>
    </w:p>
    <w:p>
      <w:r>
        <w:t>#(##!* &amp; ;</w:t>
      </w:r>
    </w:p>
    <w:p>
      <w:r>
        <w:t># &amp; #!* !</w:t>
      </w:r>
    </w:p>
    <w:p>
      <w:r>
        <w:t>#&amp;! &amp; -::? !</w:t>
      </w:r>
    </w:p>
    <w:p>
      <w:r>
        <w:t>! ( !8</w:t>
      </w:r>
    </w:p>
    <w:p>
      <w:r>
        <w:t>!</w:t>
      </w:r>
    </w:p>
    <w:p>
      <w:r>
        <w:t>#!#'*</w:t>
      </w:r>
    </w:p>
    <w:p>
      <w:r>
        <w:t>!!!# &amp;</w:t>
      </w:r>
    </w:p>
    <w:p>
      <w:r>
        <w:t>'</w:t>
      </w:r>
    </w:p>
    <w:p>
      <w:r>
        <w:t>( &amp;</w:t>
      </w:r>
    </w:p>
    <w:p>
      <w:r>
        <w:t>&amp;# !</w:t>
      </w:r>
    </w:p>
    <w:p>
      <w:r>
        <w:t>!## &amp; &lt;;# &amp;</w:t>
      </w:r>
    </w:p>
    <w:p>
      <w:r>
        <w:t>9999999999</w:t>
      </w:r>
    </w:p>
    <w:p>
      <w:r>
        <w:t># &amp;* #! '</w:t>
      </w:r>
    </w:p>
    <w:p>
      <w:r>
        <w:t>K #( L *!#! #..#!</w:t>
      </w:r>
    </w:p>
    <w:p>
      <w:r>
        <w:t>; #</w:t>
      </w:r>
    </w:p>
    <w:p>
      <w:r>
        <w:t>&amp; #! ) !!#8</w:t>
      </w:r>
    </w:p>
    <w:p>
      <w:r>
        <w:t>#&amp;* #! ' &amp;</w:t>
      </w:r>
    </w:p>
    <w:p>
      <w:r>
        <w:t>S # !!#!</w:t>
      </w:r>
    </w:p>
    <w:p>
      <w:r>
        <w:t># &amp;</w:t>
      </w:r>
    </w:p>
    <w:p>
      <w:r>
        <w:t>) !# ! !!</w:t>
      </w:r>
    </w:p>
    <w:p>
      <w:r>
        <w:t># &amp; #!* !</w:t>
      </w:r>
    </w:p>
    <w:p>
      <w:r>
        <w:t>#&amp;! &amp; -::? !</w:t>
      </w:r>
    </w:p>
    <w:p>
      <w:r>
        <w:t>*!! &amp; !* ! ##! !#</w:t>
      </w:r>
    </w:p>
    <w:p>
      <w:r>
        <w:t>&lt;# &amp;</w:t>
      </w:r>
    </w:p>
    <w:p>
      <w:r>
        <w:t>## '</w:t>
      </w:r>
    </w:p>
    <w:p>
      <w:r>
        <w:t>! &amp;</w:t>
      </w:r>
    </w:p>
    <w:p>
      <w:r>
        <w:t>&amp; #! *&amp; )8 4/8</w:t>
      </w:r>
    </w:p>
    <w:p>
      <w:r>
        <w:t>* &amp; -: .*; # 455/ &lt;#!#*</w:t>
      </w:r>
    </w:p>
    <w:p>
      <w:r>
        <w:t>.# *</w:t>
      </w:r>
    </w:p>
    <w:p>
      <w:r>
        <w:t>&amp;*##</w:t>
      </w:r>
    </w:p>
    <w:p>
      <w:r>
        <w:t>#!#8</w:t>
      </w:r>
    </w:p>
    <w:p>
      <w:r>
        <w:t>* '</w:t>
      </w:r>
    </w:p>
    <w:p>
      <w:r>
        <w:t>( &amp; &amp;# ##' ! &amp;#B#' ! !</w:t>
      </w:r>
    </w:p>
    <w:p>
      <w:r>
        <w:t>*&amp;# ;#!</w:t>
      </w:r>
    </w:p>
    <w:p>
      <w:r>
        <w:t>&amp; #G # ! !#;* '</w:t>
      </w:r>
    </w:p>
    <w:p>
      <w:r>
        <w:t>! ( B#' *!#! &amp;&lt; #B# #&amp;*! #* ! '</w:t>
      </w:r>
    </w:p>
    <w:p>
      <w:r>
        <w:t>! ( C,#' #!#!</w:t>
      </w:r>
    </w:p>
    <w:p>
      <w:r>
        <w:t>#!* ##' #,* ! = &lt; *8</w:t>
      </w:r>
    </w:p>
    <w:p>
      <w:r>
        <w:t>!##</w:t>
      </w:r>
    </w:p>
    <w:p>
      <w:r>
        <w:t>&lt;#!#*</w:t>
      </w:r>
    </w:p>
    <w:p>
      <w:r>
        <w:t># &amp; #!* ! !</w:t>
      </w:r>
    </w:p>
    <w:p>
      <w:r>
        <w:t>! ( B#' ! &lt;#&amp;! &amp; -? ;( -::? ! ) ! #! #( !#;! = # &amp; 41 %;# -::? &lt;*!(#! &amp;&lt; ! #</w:t>
      </w:r>
    </w:p>
    <w:p>
      <w:r>
        <w:t>!</w:t>
      </w:r>
    </w:p>
    <w:p>
      <w:r>
        <w:t>'</w:t>
      </w:r>
    </w:p>
    <w:p>
      <w:r>
        <w:t>&amp;* !# &amp; &lt; *</w:t>
      </w:r>
    </w:p>
    <w:p>
      <w:r>
        <w:t>"9999999999</w:t>
      </w:r>
    </w:p>
    <w:p>
      <w:r>
        <w:t>'</w:t>
      </w:r>
    </w:p>
    <w:p>
      <w:r>
        <w:t>! ( #! *!#. =</w:t>
      </w:r>
    </w:p>
    <w:p>
      <w:r>
        <w:t>&amp;&lt; &amp; ##</w:t>
      </w:r>
    </w:p>
    <w:p>
      <w:r>
        <w:t>&amp; &lt;,#!#!# &amp; %;# -::?8</w:t>
      </w:r>
    </w:p>
    <w:p>
      <w:r>
        <w:t>I</w:t>
      </w:r>
    </w:p>
    <w:p>
      <w:r>
        <w:t>!# &amp; #!* ! !</w:t>
      </w:r>
    </w:p>
    <w:p>
      <w:r>
        <w:t>! ( C,#' &amp; &lt; * !</w:t>
      </w:r>
    </w:p>
    <w:p>
      <w:r>
        <w:t>&amp;) #&amp;! *#!* *!#! # ! ) #'&lt;# &amp;*#! &amp;</w:t>
      </w:r>
    </w:p>
    <w:p>
      <w:r>
        <w:t>#!* I &amp; #6#8 .# &amp;&lt; G &lt;#!#* '#</w:t>
      </w:r>
    </w:p>
    <w:p>
      <w:r>
        <w:t>(#!</w:t>
      </w:r>
    </w:p>
    <w:p>
      <w:r>
        <w:t>&lt;;# &amp;</w:t>
      </w:r>
    </w:p>
    <w:p>
      <w:r>
        <w:t>9999999999 &lt;)#! &amp;&lt; ! &amp; #!* ! !</w:t>
      </w:r>
    </w:p>
    <w:p>
      <w:r>
        <w:t># &amp; P!</w:t>
      </w:r>
    </w:p>
    <w:p>
      <w:r>
        <w:t>! &amp; ! #! =</w:t>
      </w:r>
    </w:p>
    <w:p>
      <w:r>
        <w:t>##' 9999999999 &amp; *&amp;!!# !</w:t>
      </w:r>
    </w:p>
    <w:p>
      <w:r>
        <w:t>C!A C! *#!*</w:t>
      </w:r>
    </w:p>
    <w:p>
      <w:r>
        <w:t>!!#</w:t>
      </w:r>
    </w:p>
    <w:p>
      <w:r>
        <w:t>B</w:t>
      </w:r>
    </w:p>
    <w:p>
      <w:r>
        <w:t>0-</w:t>
      </w:r>
    </w:p>
    <w:p>
      <w:r>
        <w:t>4554 = &lt;$A#! &amp; 9999999999</w:t>
      </w:r>
    </w:p>
    <w:p>
      <w:r>
        <w:t>*!#! !!</w:t>
      </w:r>
    </w:p>
    <w:p>
      <w:r>
        <w:t>#(</w:t>
      </w:r>
    </w:p>
    <w:p>
      <w:r>
        <w:t>; &amp;</w:t>
      </w:r>
    </w:p>
    <w:p>
      <w:r>
        <w:t>* #&amp; &amp; ! &amp; '! # !</w:t>
      </w:r>
    </w:p>
    <w:p>
      <w:r>
        <w:t># &amp;</w:t>
      </w:r>
    </w:p>
    <w:p>
      <w:r>
        <w:t>*&amp;#! ! &amp;#! C!A8</w:t>
      </w:r>
    </w:p>
    <w:p>
      <w:r>
        <w:t># &lt;#!#*</w:t>
      </w:r>
    </w:p>
    <w:p>
      <w:r>
        <w:t>;* '&lt;= &amp;*.! &amp;&lt;## *&amp;# (! !#( &amp; ! &amp;#</w:t>
      </w:r>
    </w:p>
    <w:p>
      <w:r>
        <w:t># !#;* &amp;</w:t>
      </w:r>
    </w:p>
    <w:p>
      <w:r>
        <w:t>*&amp;#</w:t>
      </w:r>
    </w:p>
    <w:p>
      <w:r>
        <w:t>!##! ;# (# B#</w:t>
      </w:r>
    </w:p>
    <w:p>
      <w:r>
        <w:t>&amp;*#&amp;! &amp; #; &amp;#! # ! &amp;</w:t>
      </w:r>
    </w:p>
    <w:p>
      <w:r>
        <w:t>&amp;</w:t>
      </w:r>
    </w:p>
    <w:p>
      <w:r>
        <w:t>#</w:t>
      </w:r>
    </w:p>
    <w:p>
      <w:r>
        <w:t>T;</w:t>
      </w:r>
    </w:p>
    <w:p>
      <w:r>
        <w:t>6 27-/6</w:t>
      </w:r>
    </w:p>
    <w:p>
      <w:r>
        <w:t>7-417455/ &amp;&lt; ) !#</w:t>
      </w:r>
    </w:p>
    <w:p>
      <w:r>
        <w:t>*&amp;# &amp; &lt; * C!</w:t>
      </w:r>
    </w:p>
    <w:p>
      <w:r>
        <w:t>&amp; ! *!* ..#! *# #</w:t>
      </w:r>
    </w:p>
    <w:p>
      <w:r>
        <w:t>&amp; *% =</w:t>
      </w:r>
    </w:p>
    <w:p>
      <w:r>
        <w:t>##' &amp; *&amp;!!# &amp; E#8 .#</w:t>
      </w:r>
    </w:p>
    <w:p>
      <w:r>
        <w:t>#B* '</w:t>
      </w:r>
    </w:p>
    <w:p>
      <w:r>
        <w:t>*' !#' &amp; #&amp;! &lt;B&amp; #! # #;#&amp;#!* # !!#! = &lt;#!*B #!*</w:t>
      </w:r>
    </w:p>
    <w:p>
      <w:r>
        <w:t>. !</w:t>
      </w:r>
    </w:p>
    <w:p>
      <w:r>
        <w:t>( #.* # &amp; #! *!! #&amp;* ! ' &lt;##!* &amp; ! ;# *!#! #'! #* ) ! ( C,#'8 418</w:t>
      </w:r>
    </w:p>
    <w:p>
      <w:r>
        <w:t>*#' &amp; 44</w:t>
      </w:r>
    </w:p>
    <w:p>
      <w:r>
        <w:t>455/</w:t>
      </w:r>
    </w:p>
    <w:p>
      <w:r>
        <w:t>!</w:t>
      </w:r>
    </w:p>
    <w:p>
      <w:r>
        <w:t>.#! ( ; ' &lt;#!#*</w:t>
      </w:r>
    </w:p>
    <w:p>
      <w:r>
        <w:t>#</w:t>
      </w:r>
    </w:p>
    <w:p>
      <w:r>
        <w:t>&amp;*##</w:t>
      </w:r>
    </w:p>
    <w:p>
      <w:r>
        <w:t>(! #'!</w:t>
      </w:r>
    </w:p>
    <w:p>
      <w:r>
        <w:t>;# &amp; *&amp;# ; '</w:t>
      </w:r>
    </w:p>
    <w:p>
      <w:r>
        <w:t>! ;##! &amp; #G ,(#! #! ;</w:t>
      </w:r>
    </w:p>
    <w:p>
      <w:r>
        <w:t>*&amp;# &amp;&lt; &amp;#!</w:t>
      </w:r>
    </w:p>
    <w:p>
      <w:r>
        <w:t>*&amp;# C* &amp;</w:t>
      </w:r>
    </w:p>
    <w:p>
      <w:r>
        <w:t>##' &amp; *&amp;!!#</w:t>
      </w:r>
    </w:p>
    <w:p>
      <w:r>
        <w:t>*##! )'</w:t>
      </w:r>
    </w:p>
    <w:p>
      <w:r>
        <w:t>.#! *B#G ! 8</w:t>
      </w:r>
    </w:p>
    <w:p>
      <w:r>
        <w:t>. C!*!#' &amp; &lt;#!#* =</w:t>
      </w:r>
    </w:p>
    <w:p>
      <w:r>
        <w:t>'&lt;# &lt;! &amp; &lt;;# &amp;&lt; *&amp;# #&amp;*&amp;! &amp;</w:t>
      </w:r>
    </w:p>
    <w:p>
      <w:r>
        <w:t>##! #%!#.#*</w:t>
      </w:r>
    </w:p>
    <w:p>
      <w:r>
        <w:t>! ! ! &amp; .#! '&lt;# !!#! *#*!</w:t>
      </w:r>
    </w:p>
    <w:p>
      <w:r>
        <w:t># &amp; *&amp;# &amp;!*</w:t>
      </w:r>
    </w:p>
    <w:p>
      <w:r>
        <w:t>C*</w:t>
      </w:r>
    </w:p>
    <w:p>
      <w:r>
        <w:t>&lt;#!#*8 E *.* ! =</w:t>
      </w:r>
    </w:p>
    <w:p>
      <w:r>
        <w:t>% # &amp; !#; ) ) !# #!* &amp;</w:t>
      </w:r>
    </w:p>
    <w:p>
      <w:r>
        <w:t>**&amp;! * #! # .##! ;# '</w:t>
      </w:r>
    </w:p>
    <w:p>
      <w:r>
        <w:t>#</w:t>
      </w:r>
    </w:p>
    <w:p>
      <w:r>
        <w:t>#&amp; &amp;&lt; ) !# #&amp;*&amp;! &lt;##! &amp;&lt;!!</w:t>
      </w:r>
    </w:p>
    <w:p>
      <w:r>
        <w:t>'</w:t>
      </w:r>
    </w:p>
    <w:p>
      <w:r>
        <w:t>&lt;,</w:t>
      </w:r>
    </w:p>
    <w:p>
      <w:r>
        <w:t>.#B #!</w:t>
      </w:r>
    </w:p>
    <w:p>
      <w:r>
        <w:t>&amp;# &amp; ! *&amp;#) = &lt;)# &amp;&lt; ) !# = ! 8 438 ;#!* =</w:t>
      </w:r>
    </w:p>
    <w:p>
      <w:r>
        <w:t>&amp;*! #</w:t>
      </w:r>
    </w:p>
    <w:p>
      <w:r>
        <w:t>&amp;#! * #! &lt;#!#*</w:t>
      </w:r>
    </w:p>
    <w:p>
      <w:r>
        <w:t>#B*</w:t>
      </w:r>
    </w:p>
    <w:p>
      <w:r>
        <w:t>-/ ; # 455/ '&lt; &lt;*!#! ! ! &amp; .#</w:t>
      </w:r>
    </w:p>
    <w:p>
      <w:r>
        <w:t>= &amp; *&amp;# )! .# &amp; &amp;*! #</w:t>
      </w:r>
    </w:p>
    <w:p>
      <w:r>
        <w:t>&amp; #! &amp;</w:t>
      </w:r>
    </w:p>
    <w:p>
      <w:r>
        <w:t>* = &amp; !!# ! '&lt;= ! &amp;</w:t>
      </w:r>
    </w:p>
    <w:p>
      <w:r>
        <w:t>% # &amp; K</w:t>
      </w:r>
    </w:p>
    <w:p>
      <w:r>
        <w:t># .#! '</w:t>
      </w:r>
    </w:p>
    <w:p>
      <w:r>
        <w:t>*&amp;# !* .H! #* = &lt;</w:t>
      </w:r>
    </w:p>
    <w:p>
      <w:r>
        <w:t>! &amp; ! ;#</w:t>
      </w:r>
    </w:p>
    <w:p>
      <w:r>
        <w:t>!!#!</w:t>
      </w:r>
    </w:p>
    <w:p>
      <w:r>
        <w:t>&amp; &amp;! &amp; &lt;(%!#;#!* &amp;</w:t>
      </w:r>
    </w:p>
    <w:p>
      <w:r>
        <w:t>*#!# # &amp; Q</w:t>
      </w:r>
    </w:p>
    <w:p>
      <w:r>
        <w:t>*;!# = &lt;*B &amp; &amp; &lt; * L8</w:t>
      </w:r>
    </w:p>
    <w:p>
      <w:r>
        <w:t>#B*</w:t>
      </w:r>
    </w:p>
    <w:p>
      <w:r>
        <w:t>'</w:t>
      </w:r>
    </w:p>
    <w:p>
      <w:r>
        <w:t>*&amp;# &amp; &lt; * ( &amp;* &amp; #G #&amp;#### ! ;</w:t>
      </w:r>
    </w:p>
    <w:p>
      <w:r>
        <w:t>B &amp; * #) ;#! *!* ..#! *# #</w:t>
      </w:r>
    </w:p>
    <w:p>
      <w:r>
        <w:t>&amp; *% =</w:t>
      </w:r>
    </w:p>
    <w:p>
      <w:r>
        <w:t>##' &amp; *&amp;!!# &amp; E# &amp; ! '&lt; ) !# *!# &lt;*!#!</w:t>
      </w:r>
    </w:p>
    <w:p>
      <w:r>
        <w:t>= ! &amp; ;) **! ! ' !!</w:t>
      </w:r>
    </w:p>
    <w:p>
      <w:r>
        <w:t>*!#! .8</w:t>
      </w:r>
    </w:p>
    <w:p>
      <w:r>
        <w:t>)</w:t>
        <w:tab/>
        <w:t>*(</w:t>
      </w:r>
    </w:p>
    <w:p>
      <w:r>
        <w:t>-8</w:t>
      </w:r>
    </w:p>
    <w:p>
      <w:r>
        <w:t># B;#</w:t>
      </w:r>
    </w:p>
    <w:p>
      <w:r>
        <w:t>&lt; B#!# %&amp;### DF</w:t>
      </w:r>
    </w:p>
    <w:p>
      <w:r>
        <w:t>*!* &amp;#.#* !</w:t>
      </w:r>
    </w:p>
    <w:p>
      <w:r>
        <w:t>#!#!* &amp;G</w:t>
      </w:r>
    </w:p>
    <w:p>
      <w:r>
        <w:t>- H! 4550</w:t>
      </w:r>
    </w:p>
    <w:p>
      <w:r>
        <w:t>#( ! &amp;</w:t>
      </w:r>
    </w:p>
    <w:p>
      <w:r>
        <w:t># * &amp; 1 %B &amp;!</w:t>
      </w:r>
    </w:p>
    <w:p>
      <w:r>
        <w:t>*#&amp;! !</w:t>
      </w:r>
    </w:p>
    <w:p>
      <w:r>
        <w:t>;#6 *#&amp;! 1 *! ! -3 %B</w:t>
      </w:r>
    </w:p>
    <w:p>
      <w:r>
        <w:t>D !8 -</w:t>
      </w:r>
    </w:p>
    <w:p>
      <w:r>
        <w:t>!8</w:t>
      </w:r>
    </w:p>
    <w:p>
      <w:r>
        <w:t>!</w:t>
      </w:r>
    </w:p>
    <w:p>
      <w:r>
        <w:rPr>
          <w:b/>
        </w:rPr>
        <w:t>E. 13</w:t>
      </w:r>
    </w:p>
    <w:p>
      <w:r>
        <w:t>F8</w:t>
      </w:r>
    </w:p>
    <w:p>
      <w:r>
        <w:t>E#! = &lt;!# &amp; &lt;*!# &amp; -3 %B</w:t>
      </w:r>
    </w:p>
    <w:p>
      <w:r>
        <w:t>#( .*&amp;*</w:t>
      </w:r>
    </w:p>
    <w:p>
      <w:r>
        <w:t>4? %;# 455/ D + -05</w:t>
      </w:r>
    </w:p>
    <w:p>
      <w:r>
        <w:t>-53F</w:t>
      </w:r>
    </w:p>
    <w:p>
      <w:r>
        <w:t>&amp; # B;#</w:t>
      </w:r>
    </w:p>
    <w:p>
      <w:r>
        <w:t>&amp;!*</w:t>
      </w:r>
    </w:p>
    <w:p>
      <w:r>
        <w:t>-0 .*; #</w:t>
      </w:r>
    </w:p>
    <w:p>
      <w:r>
        <w:t>&amp;##!# ! #!# B! !!!</w:t>
      </w:r>
    </w:p>
    <w:p>
      <w:r>
        <w:t>#( ! &amp;</w:t>
      </w:r>
    </w:p>
    <w:p>
      <w:r>
        <w:t>6 :7-/6</w:t>
      </w:r>
    </w:p>
    <w:p>
      <w:r>
        <w:t>7-417455/ # &amp; #*B</w:t>
      </w:r>
    </w:p>
    <w:p>
      <w:r>
        <w:t>= ! # %B !#!#</w:t>
      </w:r>
    </w:p>
    <w:p>
      <w:r>
        <w:t>&amp; &lt;!!! &amp; &lt;*!# &amp; ;) %B 8 E!!!</w:t>
      </w:r>
    </w:p>
    <w:p>
      <w:r>
        <w:t>&amp; &amp; #! (#</w:t>
      </w:r>
    </w:p>
    <w:p>
      <w:r>
        <w:t>#( .*&amp;*</w:t>
      </w:r>
    </w:p>
    <w:p>
      <w:r>
        <w:t>&amp;</w:t>
      </w:r>
    </w:p>
    <w:p>
      <w:r>
        <w:t>I! &amp; - %#! 455/ .# * '</w:t>
      </w:r>
    </w:p>
    <w:p>
      <w:r>
        <w:t>&amp;##!# ! #!# !#!#!</w:t>
      </w:r>
    </w:p>
    <w:p>
      <w:r>
        <w:t>!#</w:t>
      </w:r>
    </w:p>
    <w:p>
      <w:r>
        <w:t>!# ! *!#! . &amp; N!</w:t>
      </w:r>
    </w:p>
    <w:p>
      <w:r>
        <w:t>&amp; #! .*&amp;* D I! -8 -207455/F8 B! ## &amp;</w:t>
      </w:r>
    </w:p>
    <w:p>
      <w:r>
        <w:t>'!# &amp; &lt;#!#!!##!* &amp; #( ! &amp;</w:t>
      </w:r>
    </w:p>
    <w:p>
      <w:r>
        <w:t># #</w:t>
      </w:r>
    </w:p>
    <w:p>
      <w:r>
        <w:t>&amp;* * '</w:t>
      </w:r>
    </w:p>
    <w:p>
      <w:r>
        <w:t>*!# &amp;</w:t>
      </w:r>
    </w:p>
    <w:p>
      <w:r>
        <w:t>! #(</w:t>
      </w:r>
    </w:p>
    <w:p>
      <w:r>
        <w:t>;#! I! #</w:t>
      </w:r>
    </w:p>
    <w:p>
      <w:r>
        <w:t>;</w:t>
      </w:r>
    </w:p>
    <w:p>
      <w:r>
        <w:t>. &amp;* B!# &amp; &amp; #! .*&amp;* #!</w:t>
      </w:r>
    </w:p>
    <w:p>
      <w:r>
        <w:t>&lt; &lt; !8 1? 8 E *!</w:t>
      </w:r>
    </w:p>
    <w:p>
      <w:r>
        <w:t>%B &amp;</w:t>
      </w:r>
    </w:p>
    <w:p>
      <w:r>
        <w:t>&amp;&lt;G ! ## *!(#8 48</w:t>
      </w:r>
    </w:p>
    <w:p>
      <w:r>
        <w:t>! *</w:t>
      </w:r>
    </w:p>
    <w:p>
      <w:r>
        <w:t>;#B</w:t>
      </w:r>
    </w:p>
    <w:p>
      <w:r>
        <w:t>- %;# 4550</w:t>
      </w:r>
    </w:p>
    <w:p>
      <w:r>
        <w:t>! N* &amp; &amp;#.#!#</w:t>
      </w:r>
    </w:p>
    <w:p>
      <w:r>
        <w:t>!#G &amp;&lt; 6#&amp;!8</w:t>
      </w:r>
    </w:p>
    <w:p>
      <w:r>
        <w:t>! #( ## &amp; I '</w:t>
      </w:r>
    </w:p>
    <w:p>
      <w:r>
        <w:t>GB &amp;</w:t>
      </w:r>
    </w:p>
    <w:p>
      <w:r>
        <w:t>8 08 &lt; !# 35</w:t>
      </w:r>
    </w:p>
    <w:p>
      <w:r>
        <w:t>*;#! '</w:t>
      </w:r>
    </w:p>
    <w:p>
      <w:r>
        <w:t>&amp;#! I! &amp;** &amp;</w:t>
      </w:r>
    </w:p>
    <w:p>
      <w:r>
        <w:t>! ! % #;!</w:t>
      </w:r>
    </w:p>
    <w:p>
      <w:r>
        <w:t>!#.#!# &amp;</w:t>
      </w:r>
    </w:p>
    <w:p>
      <w:r>
        <w:t>&amp;*## %!! = 8 &lt; !# -53</w:t>
      </w:r>
    </w:p>
    <w:p>
      <w:r>
        <w:t>*;#! &amp;! '&lt; &amp;* B!# = &lt; !# 35</w:t>
      </w:r>
    </w:p>
    <w:p>
      <w:r>
        <w:t>&amp;*# &amp;</w:t>
      </w:r>
    </w:p>
    <w:p>
      <w:r>
        <w:t>! &amp; ! # #</w:t>
      </w:r>
    </w:p>
    <w:p>
      <w:r>
        <w:t>&amp;*##</w:t>
      </w:r>
    </w:p>
    <w:p>
      <w:r>
        <w:t>#!# !!</w:t>
      </w:r>
    </w:p>
    <w:p>
      <w:r>
        <w:t>!!# &amp;&lt; 8</w:t>
      </w:r>
    </w:p>
    <w:p>
      <w:r>
        <w:t>! &amp;G</w:t>
      </w:r>
    </w:p>
    <w:p>
      <w:r>
        <w:t>;(8 /8</w:t>
      </w:r>
    </w:p>
    <w:p>
      <w:r>
        <w:t>#!#B !</w:t>
      </w:r>
    </w:p>
    <w:p>
      <w:r>
        <w:t>&amp; #! &amp; ! = &amp; !!# &amp; &lt; 6#&amp;! #! =</w:t>
      </w:r>
    </w:p>
    <w:p>
      <w:r>
        <w:t>#</w:t>
      </w:r>
    </w:p>
    <w:p>
      <w:r>
        <w:t>, B &amp; # *&amp;#) !#. &amp;&lt; ! =</w:t>
      </w:r>
    </w:p>
    <w:p>
      <w:r>
        <w:t>! ( C,#' ! B#' ! &amp;&lt;! ! =</w:t>
      </w:r>
    </w:p>
    <w:p>
      <w:r>
        <w:t>!!#</w:t>
      </w:r>
    </w:p>
    <w:p>
      <w:r>
        <w:t>B &amp;</w:t>
      </w:r>
    </w:p>
    <w:p>
      <w:r>
        <w:t>0-</w:t>
      </w:r>
    </w:p>
    <w:p>
      <w:r>
        <w:t>45548</w:t>
      </w:r>
    </w:p>
    <w:p>
      <w:r>
        <w:t>&lt;B# *B! &amp; &amp;*! # # &lt; * ! *!&amp; = &lt;! # &amp;&lt; ! &amp;&lt;#;#&amp;#!*8</w:t>
      </w:r>
    </w:p>
    <w:p>
      <w:r>
        <w:rPr>
          <w:b/>
        </w:rPr>
        <w:t>E. 18</w:t>
      </w:r>
    </w:p>
    <w:p>
      <w:r>
        <w:t>.</w:t>
      </w:r>
    </w:p>
    <w:p>
      <w:r>
        <w:t>!# &amp;</w:t>
      </w:r>
    </w:p>
    <w:p>
      <w:r>
        <w:t>'Y ;! .</w:t>
      </w:r>
    </w:p>
    <w:p>
      <w:r>
        <w:t>!</w:t>
      </w:r>
    </w:p>
    <w:p>
      <w:r>
        <w:t>*! I! &amp;</w:t>
      </w:r>
    </w:p>
    <w:p>
      <w:r>
        <w:t>&amp;*# &amp; 05 % &amp;G</w:t>
      </w:r>
    </w:p>
    <w:p>
      <w:r>
        <w:t>!#.#!#</w:t>
      </w:r>
    </w:p>
    <w:p>
      <w:r>
        <w:t># &amp;* &amp; *</w:t>
      </w:r>
    </w:p>
    <w:p>
      <w:r>
        <w:t>#( .*&amp;* &amp;</w:t>
      </w:r>
    </w:p>
    <w:p>
      <w:r>
        <w:t>E,U#M ,.'# 3 355/</w:t>
      </w:r>
    </w:p>
    <w:p>
      <w:r>
        <w:t>! # )# 8</w:t>
      </w:r>
    </w:p>
    <w:p>
      <w:r>
        <w:t>&amp;*#</w:t>
      </w:r>
    </w:p>
    <w:p>
      <w:r>
        <w:t>! I! B*8</w:t>
      </w:r>
    </w:p>
    <w:p>
      <w:r>
        <w:t>*# &amp;#! J F #&amp;#' )!! ' &amp;*##</w:t>
      </w:r>
    </w:p>
    <w:p>
      <w:r>
        <w:t>! &amp;*# (!#</w:t>
      </w:r>
    </w:p>
    <w:p>
      <w:r>
        <w:t># !</w:t>
      </w:r>
    </w:p>
    <w:p>
      <w:r>
        <w:t>&amp;</w:t>
      </w:r>
    </w:p>
    <w:p>
      <w:r>
        <w:t>&amp;*## !!'*O (F )</w:t>
      </w:r>
    </w:p>
    <w:p>
      <w:r>
        <w:t>' !#. # !# ;# &amp;&amp; !! ! &amp;*##O F !</w:t>
      </w:r>
    </w:p>
    <w:p>
      <w:r>
        <w:t>#B!</w:t>
      </w:r>
    </w:p>
    <w:p>
      <w:r>
        <w:t>&amp;</w:t>
      </w:r>
    </w:p>
    <w:p>
      <w:r>
        <w:t>*!!8 E#</w:t>
      </w:r>
    </w:p>
    <w:p>
      <w:r>
        <w:t>*#</w:t>
      </w:r>
    </w:p>
    <w:p>
      <w:r>
        <w:t>!#!</w:t>
      </w:r>
    </w:p>
    <w:p>
      <w:r>
        <w:t>! # **! ** *</w:t>
      </w:r>
    </w:p>
    <w:p>
      <w:r>
        <w:t>!! F (F ! F #6&amp;</w:t>
      </w:r>
    </w:p>
    <w:p>
      <w:r>
        <w:t>#( .*&amp;* &amp;</w:t>
      </w:r>
    </w:p>
    <w:p>
      <w:r>
        <w:t>!</w:t>
      </w:r>
    </w:p>
    <w:p>
      <w:r>
        <w:t>!#G</w:t>
      </w:r>
    </w:p>
    <w:p>
      <w:r>
        <w:t>'Y# &amp;; &amp;* # ;(8</w:t>
      </w:r>
    </w:p>
    <w:p>
      <w:r>
        <w:t>*# &amp;</w:t>
      </w:r>
    </w:p>
    <w:p>
      <w:r>
        <w:t>!#</w:t>
      </w:r>
    </w:p>
    <w:p>
      <w:r>
        <w:t>C &amp; ; '# ! %#! ## '</w:t>
      </w:r>
    </w:p>
    <w:p>
      <w:r>
        <w:t>&amp;*## !!'* ! Y; &amp; '</w:t>
      </w:r>
    </w:p>
    <w:p>
      <w:r>
        <w:t>*!* )*&amp;#*</w:t>
      </w:r>
    </w:p>
    <w:p>
      <w:r>
        <w:t>! D !8 -04 -53 ! -52 F8</w:t>
      </w:r>
    </w:p>
    <w:p>
      <w:r>
        <w:t>B ..# J # E</w:t>
      </w:r>
    </w:p>
    <w:p>
      <w:r>
        <w:t>*#&amp;! J #</w:t>
      </w:r>
    </w:p>
    <w:p>
      <w:r>
        <w:t>*!# 6% #! J</w:t>
      </w:r>
    </w:p>
    <w:p>
      <w:r>
        <w:t>#</w:t>
      </w:r>
    </w:p>
    <w:p>
      <w:r>
        <w:t># . &amp; *! I! ! !#.#* ) !# ## 'Y= Y..# .*&amp;* &amp;</w:t>
      </w:r>
    </w:p>
    <w:p>
      <w:r>
        <w:t>#</w:t>
      </w:r>
    </w:p>
    <w:p>
      <w:r>
        <w:t>B 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