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ATAS/620/2017 vom 7. Juli 2017</w:t>
      </w:r>
    </w:p>
    <w:p>
      <w:r>
        <w:t>GE Cour de justice, 2017-07-07, FR</w:t>
      </w:r>
    </w:p>
    <w:p>
      <w:r>
        <w:rPr>
          <w:b/>
        </w:rPr>
        <w:t xml:space="preserve">Quelle: </w:t>
      </w:r>
      <w:r>
        <w:t>https://mcp.opencaselaw.ch/entscheid/ge_gerichte_ATAS_620_2017</w:t>
      </w:r>
    </w:p>
    <w:p>
      <w:r>
        <w:t>FR: GE_GERICHTE ATAS/620/2017 du 7 juillet 2017</w:t>
      </w:r>
    </w:p>
    <w:p>
      <w:r>
        <w:t>IT: GE_GERICHTE ATAS/620/2017 del 7 luglio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A/15/2016 - 10/23 -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A/15/2016 - 11/23 -</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w:t>
      </w:r>
    </w:p>
    <w:p>
      <w:r>
        <w:t>A/15/2016 - 12/23 -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w:t>
      </w:r>
    </w:p>
    <w:p>
      <w:r>
        <w:rPr>
          <w:b/>
        </w:rPr>
        <w:t>E. 9</w:t>
      </w:r>
    </w:p>
    <w:p>
      <w:r>
        <w:t>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A/15/2016 - 13/23 -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A/15/2016 - 14/23 -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A/15/2016 - 15/23 -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w:t>
      </w:r>
    </w:p>
    <w:p>
      <w:r>
        <w:t>A/15/2016 - 16/23 -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11</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A/15/2016 - 17/23 -</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15</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A/15/2016 - 18/23 -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w:t>
      </w:r>
    </w:p>
    <w:p>
      <w:r>
        <w:t>A/15/2016 - 19/23 -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16</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17</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w:t>
      </w:r>
    </w:p>
    <w:p>
      <w:r>
        <w:t>A/15/2016 - 20/23 -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18</w:t>
      </w:r>
    </w:p>
    <w:p>
      <w:r>
        <w:t>En l’espèce, compte tenu des rapports divergents, d’une part, des Drs L______ et G______ et, d’autre part, du Dr F______ et du SMR, il se justifie d’ordonner une expertise psychiatrique et un examen neuropsychologique.</w:t>
      </w:r>
    </w:p>
    <w:p>
      <w:r>
        <w:rPr>
          <w:b/>
        </w:rPr>
        <w:t>E. 19</w:t>
      </w:r>
    </w:p>
    <w:p>
      <w:r>
        <w:t>L’expertise sera confiée à la doctoresse J______, FMH psychiatrie-psychothérapie, responsable du centre M______ 1202 Genève, et à Madame K______, psychologue spécialiste en neuropsychologie FSP, 1203 Genève. Les questions 7aa, 7ba et 8 seront complétées par l’ajout demandé par le recourant relatif à la perte de rendement et les questions 7ab et 7bb seront supprimées, l’activité antérieure n’étant plus exigible ; pour le reste il n’y a pas lieu d’ajouter les lettres IA et IB au point II (examen neuropsychologique), l’évaluation médicale étant effectuée par l’experte psychiatre ; en revanche, il sera demandé à la Dresse J______ et à Mme K______ de se prononcer sur l’opportunité d’effectuer un test cognitif complet et une IRM cérébrale.</w:t>
      </w:r>
    </w:p>
    <w:p>
      <w:r>
        <w:t>A/15/2016 - 21/23 - PAR CES MOTIFS, LA CHAMBRE DES ASSURANCES SOCIALES : Statuant</w:t>
      </w:r>
    </w:p>
    <w:p>
      <w:r>
        <w:t>Préparatoirement : I. Ordonne une expertise médicale. La confie à la doctoresse J______, FMH psychiatrie-psychothérapie, responsable du centre M______1202 Genève, et à Madame K______, psychologue spécialiste en neuropsychologie FSP, 1203 Genève.</w:t>
      </w:r>
    </w:p>
    <w:p>
      <w:r>
        <w:t>Dit que la mission d’expertise sera la suivante : A. Prendre connaissance du dossier de la cause. B. Si nécessaire prendre tous renseignements auprès des médecins ayant traité M. A_______, notamment les Drs B_______ et G______. C. Examiner M. A_______. D. Prendre connaissance du rapport d’examen neuropsychologique de Madame K______ et dire si un test cognitif complet et une IRM cérébrale sont nécessaires. E. Etablir un rapport détaillé et répondre aux questions suivantes: 1. Quelle est l’anamnèse détaillée du cas ? 2. Quel est le status détaillé et l'évolution du status depuis le début de l'atteinte ? 3. Quelles sont les plaintes de M. A_______ ? 4. Quelle est l’atteinte à la santé dont souffre M. A_______ d’un point de vue psychiatrique (diagnostics et date d’apparition) ? 5. Quelles sont les limitations fonctionnelles pour chaque diagnostic ? 6. Quel traitement est-il indiqué ? M. A_______ suit-il un traitement adéquat ? Y a-t-il une amélioration possible à court/moyen terme ? 7. Existe-il une dépendance (comme l'alcoolisme, la pharmacodépendance ou la toxicomanie) ? Si oui : a) Cette dépendance a-t-elle provoqué une maladie (ou un accident) qui entraîne une atteinte à la santé physique ou mentale de M. A_______ ? Si oui, laquelle ?</w:t>
      </w:r>
    </w:p>
    <w:p>
      <w:r>
        <w:t>A/15/2016 - 22/23 - aa) Cette atteinte à la santé entraîne-t-elle une incapacité de travail (y compris une éventuelle perte de rendement) et, si oui, à quel taux et depuis quelle date ? ab) Une activité est-elle encore possible ? Si oui, à quel taux et depuis quelle date ? b) Cette dépendance résulte-t-elle elle-même d'une atteinte à la santé physique ou mentale ayant valeur de maladie ? En d’autres termes, une atteinte à la santé était-elle préexistante à la dépendance ? ba) Si oui, laquelle ? Cette atteinte à la santé entraîne-t-elle en elle- même une incapacité de travail (y compris une éventuelle perte de rendement) et, si oui, à quel taux et depuis quelle date? bb) Une activité est-elle encore possible ? Si oui, à quel taux et depuis quelle date ? 8. Compte tenu de vos diagnostics et des conclusions du rapport d’examen neuropsychologique, M. A_______ est-il capable d’exercer une activité lucrative ? Si oui, laquelle ? A quel taux (y compris une éventuelle perte de rendement) ? Depuis quelle date ? Si non ou dans une mesure restreinte, pour quels motifs ? Quelles sont les limitations fonctionnelles qui entrent en ligne de compte ? 9. a) Etes-vous d’accord avec le rapport d’examen psychiatrique du SMR (rapport du 19 juin 2015) ? En particulier avec le diagnostic de syndrome de dépendance au cannabis, utilisation continue (F12.25) non incapacitant ? Si non, pourquoi ? b) Etes-vous d’accord avec les rapports du Dr B_______ des 28 mai 2015 et 5 janvier 2016 ? En particulier avec les diagnostics posés ? Si non pourquoi ? c) Etes-vous d’accord avec les certificats de la Dresse G______ des 27 octobre et 30 novembre 2016 ? 10. Des mesures de réadaptation professionnelle sont-elles envisageables ? 11. Faire toutes autres observations ou suggestions utiles. II. A. Ordonne un examen neuropsychologique. Le confie à Madame K______, laquelle devra établir un rapport d’examen et, en particulier, dire si un test complet des fonctions cognitives et une IRM cérébrale sont nécessaires.</w:t>
      </w:r>
    </w:p>
    <w:p>
      <w:r>
        <w:t>III. Réserve le sort des frais jusqu’à droit jugé au fond.</w:t>
      </w:r>
    </w:p>
    <w:p>
      <w:r>
        <w:t>A/15/2016 - 23/23 - 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