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ATAS/620/2007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https://mcp.opencaselaw.ch/entscheid/ge_gerichte_ATAS_620_2007</w:t>
      </w:r>
    </w:p>
    <w:p>
      <w:r>
        <w:t>FR: GE_GERICHTE ATAS/620/2007 du 31 mai 2007</w:t>
      </w:r>
    </w:p>
    <w:p>
      <w:r>
        <w:t>IT: GE_GERICHTE ATAS/620/2007 del 31 maggio 2007</w:t>
      </w:r>
    </w:p>
    <w:p>
      <w:pPr>
        <w:pStyle w:val="Heading2"/>
      </w:pPr>
      <w:r>
        <w:t>Volltext</w:t>
      </w:r>
    </w:p>
    <w:p>
      <w:r>
        <w:t>!""# !"!""#</w:t>
      </w:r>
    </w:p>
    <w:p>
      <w:r>
        <w:t>$% &amp;% ' $ %' ' '()* +, ) !""#</w:t>
      </w:r>
    </w:p>
    <w:p>
      <w:r>
        <w:t>!!!"#$% &amp;'(% "(! !!)"(*('+,("&amp;- ' '(</w:t>
      </w:r>
    </w:p>
    <w:p>
      <w:r>
        <w:t>(' .. ),, !' / 01#$% !(!"</w:t>
      </w:r>
    </w:p>
    <w:p>
      <w:r>
        <w:t>234325661 75207 - 89 " 8038 "&amp; " &amp;'((! )'!%!!("((#) :((! )'(3;!566 &gt;!( )'7!%!!("?!7&amp;'$)@)'" &gt;&gt;'!( :A!&amp; (7('(!B : !(A!A- (' !()- %A' !(("&amp;'! '%&amp;!55;%!'5665(#B %!(!(9(!('!A (!'"&amp;'! '&amp;!(" ('%!)'" &gt;&gt;'!( (()"A""'!"(A"() ! &amp;(-! "'" 875 # 47C9 , "(( (" )AA'%!( D "! &amp;"(!'"(!("!'9&amp;'"!!(&amp;'!'B&amp;' (! "&amp;!(A'&amp;'(!$&amp;/- (-"'&amp;!B&amp;(!("(!( ('!!%'9%!( :'!!((! &gt; (! 9 &gt;'!( ) "(( "&amp;'!&gt; "%$' /&amp;(E &amp;/- (!B ( ) /' 'D ( &gt; '&amp;'!((9 ' (!%!(")!- &amp;!(!$' !&amp;!(""(!( 866F&amp;!8' %:'566 "%$'/&amp;(E&amp;/- (!B('*( !&amp;!("('%!#866F9)%!(!%!8C%'!566 !!B ; !('%!'""(! ?!7&amp;'$G"(:!(- &amp;!(!'G@&amp; " !A (! (' : "&amp;'!&gt; ;' A'" / (' : ( &gt; ' 'D&amp;'!((#(/&amp;&gt;!:' /A! :A!-' !B ! :!'!!(' 7 %D&amp; / / :!'"(A"() :"!("9 )"(((")'""(!(((! !'H!)/%!(&amp;'#%!A'9 &amp;(!(&amp;'"(!(" &amp;(! &amp;/-!('!B!&amp; '((&amp;'"(( (: (/&amp; ( '&amp;- &amp; %( &gt;!' "% B' &gt;!:' /A!9 &amp;' (! "(!( %! ( '"!'(! !&amp; !:9 , &amp;!(" &gt; (! "(!(&gt; '((!!("9 39 '''I(3%'!5664 '!:!!('(!&gt; &gt;!'"B(' : ( &gt;&gt;'!()'")"(!(&amp;'(! %)!(55;%!'5665(B )'7!(&amp; %!((('&gt;!#&amp;'((! $83 J(56659 19 D!!B'-( A!B(&amp;/-!('!B"("&gt;&gt;("8C %:' 566C&amp;''&amp;/-!('.('."!</w:t>
      </w:r>
    </w:p>
    <w:p>
      <w:r>
        <w:t>234325661 7 %' ) &gt;!:' /A!9 )'" &amp;'"(!( (!((' :((!B("A""'(!&gt;'(!%(%"'-! :!' B! "(!( /&amp;( (!B ;B) ; ' )!( 55 ;%!' 56659 ,' &amp; &amp;/-!('!B ! ( '%" B ('!( &amp;'" ':! &amp;' !(" ( &amp; # I ;(!&gt;!' !&amp;!(" ('%!H ':!!("&amp;/-!('!B('"(! #!((! &amp;/- !)( &amp; ) '' "!9 )/ &amp; )&gt;&gt;(! '&amp; ' -' !B &amp; &amp;'( )!("A'(! !&amp;' &gt;!((!'"!(!'('(! &gt;# &amp;' :"(!B ;A9!!((! &gt; (! (L:&amp; '( -'A&amp;"'!'#86MA&gt;N '"&amp;"(!(!%&amp;&amp; !(! ((!B!7 #)-': (7# D! &amp; '(7#7&gt;D'-!&amp;&amp; !(! ' &amp;! A"&gt;D! (&amp; !:!!(" %'!'&amp; !(! !!8&gt; !&amp;'-'9)(!%!(")! !A()( &amp;&amp; !:!&amp;!("('%!'((!$'(!%!("&amp;("9 /' A!B-' !BB&amp;'"()'")&amp;:('( 'A!B9 !!):&amp;(- A!&amp;/-!('!B&amp;'"D!(( ':!!(" /' 'D ( &gt; ')(&amp;((!(#("!%!(9 =9 , '&amp;&amp; '( '"&amp;((! &amp;' &gt;! 80 %'! 5663 A'" )!%!!(" )'" ( ) '' 8C F9 -" '!B( ' &amp;' &gt;! '!(!!B"&amp;(%)!&amp; '(&amp;!( "A")DA"'(! /&amp;(E(&amp;'(!!&amp;(! &amp;'"&amp; "'( &gt;(' "!D7!'!(% "#)"-9 09 ' "!! 80 %'! 5663 ) &amp;' "" # )"%(! (-" '!B )!%!!(")'" )BI(!'('('!'?,,@( '((D)!%!!("8C ! #'()'7!%!!("9"("';("9 869 ' ''!'8=!5663+)( (!("&amp; ')'"()&amp;'( !!(")!(;'!!B&amp; '&amp;' "') &amp;&amp; !(! ()('&amp;'(&gt; '" &amp;&amp; !(! #"!! 80%'!56639 !"'!(:(B"!! "(!( ':!('!' ' (!( &amp; &amp;( !&amp;!(! &amp;/-!('!B &gt;!'"&amp;'' '&amp;&amp; '((!"#)8C! 56639 !!(" % D "!9 &amp;' !( ''!' ' =!5663 B)'"&amp;'"(!(!&amp;!("( ( )(!%!("&amp;' &gt;! (('&amp; (!B'&amp;&amp;/-!('!B9</w:t>
      </w:r>
    </w:p>
    <w:p>
      <w:r>
        <w:t>234325661 74207 889 '(!&gt;!("!("5=&amp;(:'5663'&amp;'"! B)'"&amp;'"("" &amp;(! !&amp; '(('&amp;&amp;/-!('!B( (!B9 :'DD&amp;'(!B") (&amp;!"%! ' "!(((-!''A!&amp;' &amp;( ' (!B&amp;%(&gt;!' "% B' &gt;!:' /A!9('7(&amp;&amp;'"("/' ,(%7 - !( # &amp;'! ) "!( &amp; ' B &gt;!( '"(! 'A!B('$!&amp; '(((JI('- &amp;!(!"8=;!(88 J(56639 859 ) &amp;&amp; ( '&amp;! 'BI( )!( ;'!!B ( ('! &amp;!$ '(!%#!((! &gt;!!$'(# ; !(3":'56639 8 B)"(!(""-$9 !"'"B ( "!D&amp;' !('&amp;' "') &amp;&amp; !(! )"(!(&amp;(' #'((' ! )D&amp;'(!:!7!!&amp;!!'B)!%!(! O%'9 849 ' " !' 58 &gt;"%'!' 5661 )'" ' '( (' "!! '&gt; )!(;'!!B9&gt;!(% !':(B)!(!"(!(&amp; &amp;( "B)!()AA'%(! "((("&amp;!B)&amp;'"( (' :"&amp;'!&gt;;'(&gt;!(B))&gt; '(! !&amp;'((( ('%!'9'$%B)' *(B)(( ((!&amp;: '&amp;'' !&amp; !!&amp;'"!&amp;B(/&amp;)(!%!("&amp; ''!( D'' % !!((! &gt; (! ' 9 '"&gt;$' '(!&gt;!( "!3&gt;"%'!'5661'B!'&amp;&amp;!A (!'( (!!BB&amp; '&amp;'('&amp;('!(("!' '((!&amp;( #( ((!%!("9' '(&amp;' !("A( ''!'' 0&gt;"%'!'5661'&amp;&amp;(B&amp;(B)!!%!("(!()!&amp;!(" ( (('%!''! &amp;' :$&amp;/-!('!B9&gt;!'$%B ' &amp;"!!( . (-"! A! ( (-"'&amp;! ' &gt;!'"B)&amp;'"(!( ('('&amp;'%'(":'D( ( '-! ( ' !&amp; '(( B ( ('!(( "!(D )%!( &amp; &amp;'! &amp;&amp;'!'9 ( # )(! "!! !(!A!(#) (' !)!(;'!!B((&amp; '&amp;' "') &amp;&amp; !(! B&amp; '&amp;' "'' ' ('"!! ' &amp;&amp; !(! 55;%!' 56619 8C9 &amp;'"%!80%'!'N5C%'!5661)'"&gt;$'D (!&gt; "!! B!&gt;!() :;(' '('$% ('B'&amp;&amp; '("!' 8C!5663&amp;' !(&amp;' "') &amp;&amp; !(! &gt;!(B &gt;!'' !A (! &amp; " ' )!('(! &amp;'((! 9 '$%B' '(&gt;!(!&amp;'"(! 'A!B# "!( ( !$' B) ""( :;(!&gt; % ! &amp;'( '%!''"!! 9</w:t>
      </w:r>
    </w:p>
    <w:p>
      <w:r>
        <w:t>234325661 7C207 $ 89 (' '(9 ""' ' &amp;'(! A""' ' !( ' ! 3 ( :' 5666 ?@ ( 51 9 8 ! A% ! '(!%#P &gt;&gt;!( ' !56&amp;(:'5665?,@ P!( A'(!( P ! ;'!!B ( '" ' &amp; ' &amp;' "'%(! P &gt;&gt;! 'B!' (PD!A(9 59 &gt; '"(#P'(9809 &gt;! ( ' ! 5 P!(;'!!B&amp;(I('((B"&amp;'% !' '&amp;'$ '!: ( ' !9</w:t>
      </w:r>
    </w:p>
    <w:p>
      <w:r>
        <w:t>'!:"($ ' &amp;"((&amp; '((''' ' (' "!! ) '&gt;( P!( ;'!!B A'(!( &amp; ' &amp;' "' P &amp;&amp; !(! 9 '"( # P'(9 84 &gt;!'%!P!(;'!!B9 49 @ &amp;' "' !!('(!%(!$' )' !)!( ) !;'!!B( '"' 'B!' ()D!A( ?'(9 ""'9 &amp;'"% !( B )!( ;'!!B ( (' /" &gt; '"( D &amp;''!&amp;(! &gt;""'(!$' ((!DP'7%!!('%!%( )'7!%!!(" (! &amp;'( A! ( &amp;'((! &amp;"(!'9&amp;(I(' '"B!"'-&amp;'*(&amp;% " #P"-! &amp;D!("P&gt;&gt;!'PD!A(!P!("'"(: !H !(! ((!%?'(9518,(8098(5,@9</w:t>
      </w:r>
    </w:p>
    <w:p>
      <w:r>
        <w:t>234325661 73207 :@&amp;' $(""-$ 'B&amp;'&amp;(!%AA' ( (:(&amp;&gt;!:B'!B&amp;''(B)&amp;%(I(' !"'" "'! '( B) &amp;'(! !&amp; ( / "!' ' '!( &amp;'$ J' '"&gt;D! # )/ AA' '! &gt;'! DB)D&amp; '!(9&amp;' $)('%-&amp; 'B- $ ( '!B )"- )"B!!:'( # &amp; &amp;'$ B &amp;'&amp;(!% $ (B"A$'(!&gt;"'!'? .8508 ? . &amp;:!" = ":' 5666 C9 &gt;!' !(I('P &amp;D!("(BP &amp;((('P'" BP!&gt; ' &amp;&amp; !(! P!(P !9 B(! % !'!)!()% (("!' !!!B" !( I(' ('-" )&amp;'$ !' ( '$( :;(!% ( :;(!%9 '(!B( ! &gt;( ' &amp; ' -B &amp;'(!!' ! !' (::()-/&amp; (-$ S'B"'('!(&amp; : !)!()% ('!(;!! &amp;((&gt;!(B)!("'" ) &amp; !7I ! ;'!!B &gt;&gt;!( ( B )!("'I( &amp;' " ) ;A( ;(!&gt;!'!( -'A &gt;'! B! " ? . 86 9! .8 "'@9 @ &gt;! P'" !( I(' : ! BP! P( &amp; ' P' &gt;'! P!( ;'!!B &amp;' ((' / "!' # ('(! ' ( (9 &amp;''!&amp;(! &gt;""' (!$' ((!DP'7%!!('%!%()'7 !%!!(" (! &amp;'(A!(&amp;'((! &amp;"(!' &amp;'"!( B &amp; ' "('!' : ! " !B P'" ! %!( &amp;'' !"'(! '%&gt;&gt;(!&gt;/ &amp;'!D ; !(&gt;!( "A ((!('"&amp; ((: !'(!% &gt;"'!&amp;'"&amp; "D &gt;&gt;!&amp; '!(( &gt;!!( A(" P &amp;&amp;"( ! (:(&amp;&gt;!:B'!B % !' &amp;&amp; ' ';(9 : &amp; ' "(/' "!! ' )D :!7 !!&amp;!!''-( A!B(&amp;/-!('!B&gt;&gt;("&amp;',8C %:' 566CB"!!(( (((!(#("&amp;/-!B!%!(</w:t>
      </w:r>
    </w:p>
    <w:p>
      <w:r>
        <w:t>234325661 71207 ( ' !( # ' '( &amp;! &amp;!(" ('%! (!%!(" &amp;("9 ) '''%)D !' !'!!' *(' &amp;!%'&amp;' :(#((D&amp;'(!9&amp;(' '(&amp;' !( '&amp;' "') &amp;&amp; !(! ''!'=!5663' B!(((B&amp;(!(&amp;'"(!&amp;!("('%!( (((' &amp; (!BB'&amp;&amp;/-!('!B!!B) ''!'8C!5663 'B!!(' '(&amp;!;!(566 &gt;(! &amp;/-!('!B(B! &gt;!'B)()!&amp;!("( (('%!'9' ''!'0&gt;"%'!'5661"! &gt;!'!A (!&amp; " '&amp;&amp; '( 55'5664)"&amp;! "&amp;'!&gt;"%$'(!(!(B&amp;(!(&amp;'"(" ' &amp; &amp;/-!('!B !&amp;!(" ('%! ( ( &amp;! B)! !( '!$' ((! ' ((50&amp;(:'56639 ""( ( ' &gt;!'" &amp;' '(!&gt;!( "(:! &amp;' ' 5=&amp;(:'5663(3&gt;"%'!'5661 B' '( &amp;'"("" &amp;(! !&amp; '(('&amp;&amp;/-!('!B( (!B9 !A (! (' : "&amp;'!&gt; ;' ( (' : ( &gt; ' 'D ("("'(&amp;!56659)"((("' '()( ' "A'"!(#'"(! 'A!B"!(('$!&amp; '((B)&gt;!( '&amp;'!)"!((B!"!(" - &amp;!(!(! '(&amp; (' !!9%('&gt;) !"''' '(!&amp;!(" ('%! 7! "(" '" # )(!' '"&amp;((! &amp;' &gt;! ,'%! ' '""(! G"(:!( - &amp;!(!'G ! ' (!&amp;(#( ((!%!("('$%)'7!%!!("9 $ ' '!: " (( B %! "! (" ! &amp;(:'5663(&gt;"%'!'5661%'" !'&amp; ''!(I('('# '((' ! )D:!!!&amp;!!',(;(( (':!7&gt; "()D-(!%!(")"%(! "&amp;')9 (' )"%(! A'")!%!!("/&amp;( ( A! ' :('( 'A!B%"'" )&amp;$&amp;&amp;'*( B(! "!( (&amp;(!&gt;((&gt;!' ')D !''"'%"#)( '!(" -'A")D!'' !(#)!(;'!!B()&amp;&amp;'"!(! (!!&amp;" &amp;'%#B&amp;(!%'''9&amp;'!!' (( D !(I('!"#)( '!("-'A"(('&gt; ? . &amp;:!"C %'!5661 !!)&amp;&amp;'*(&amp;):"DB ' '(!(' !(#&amp;'((! )'7!%!!("(B &amp;&amp; !(! "(!(""-$9</w:t>
      </w:r>
    </w:p>
    <w:p>
      <w:r>
        <w:t>234325661 7=207 19 ' ' !( $ ' I(' ! ( !' '% /" # )!(!" &amp; ' B)! D!(' !(! ' !(#)!(;'!!B9 09 ' '(B! :(!(A!'' !(#"&amp;&gt;!D")&amp;$# C66&gt;'9</w:t>
      </w:r>
    </w:p>
    <w:p>
      <w:r>
        <w:t>234325661 70207 ' - &amp;% ' $ %' '</w:t>
      </w:r>
    </w:p>
    <w:p>
      <w:r>
        <w:t>./ )</w:t>
      </w:r>
    </w:p>
    <w:p>
      <w:r>
        <w:t>89 "'' ''%:9 ./</w:t>
      </w:r>
    </w:p>
    <w:p>
      <w:r>
        <w:t>59 ,"'! &amp;"((&amp; '('-'B(! P (' !P!(;'!!B A'(!('&amp;' "'' '9 !A' P!( ;'!!B A'(!( '(!% # &amp;' "' ' ' '%! P!( ;'!!B9 49 (' ')A!()!(;'!!B' &amp;' "') &amp;&amp; !(! 9 C9 % ! !' # )!(!" &amp; ' D (' !(! )!( ;'!!B9 39 &gt; ' &amp;'(! BP &amp;%( &gt; '' ' ' (' &amp;'"( ''I( "! !(! &amp;'$ '!: &gt;""' ?,-Q!R'- &gt;B!33664 @&amp;'% !' '(!$'' !( &amp;:! &gt; '"(D'(9=5 !&gt;""'' '!:&gt;""'81 ;! 566C ? .@H " !' ' ' !( !!B' ! (!&gt; ( /&amp;'%(&amp; '('!A('' '( (!'H! !( I(' '" '!: &gt;""' &amp;' % ! &amp; ( &amp;' % ! "(' !B D !(! )'(9 45 .9 &amp;'"( ''I( ( &amp;!$ &amp; ! ' '(!% B" /&amp;'% !%(I('; !(#)% !9</w:t>
      </w:r>
    </w:p>
    <w:p>
      <w:r>
        <w:t>A'&gt;&gt;!$'</w:t>
      </w:r>
    </w:p>
    <w:p>
      <w:r>
        <w:t>/,</w:t>
      </w:r>
    </w:p>
    <w:p>
      <w:r>
        <w:t>&amp;'"!(</w:t>
      </w:r>
    </w:p>
    <w:p>
      <w:r>
        <w:t>"'!</w:t>
      </w:r>
    </w:p>
    <w:p>
      <w:r>
        <w:t>A'&gt;&gt;!$'7;'!(L</w:t>
      </w:r>
    </w:p>
    <w:p>
      <w:r>
        <w:t>(-'!</w:t>
      </w:r>
    </w:p>
    <w:p>
      <w:r>
        <w:t>&amp;! &gt; '&amp;'"(''I(( (!&gt;!"D&amp;'(!!!BP#P&gt;&gt;!&gt;""' ' !('%!)!(;'!!B&amp;'A'&gt;&gt;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