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ATAS/620/2006 vom 3. Juli 2006</w:t>
      </w:r>
    </w:p>
    <w:p>
      <w:r>
        <w:t>GE Cour de justice, 2006-07-03, DE</w:t>
      </w:r>
    </w:p>
    <w:p>
      <w:r>
        <w:rPr>
          <w:b/>
        </w:rPr>
        <w:t xml:space="preserve">Quelle: </w:t>
      </w:r>
      <w:r>
        <w:t>https://mcp.opencaselaw.ch/entscheid/ge_gerichte_ATAS_620_2006</w:t>
      </w:r>
    </w:p>
    <w:p>
      <w:r>
        <w:t>FR: GE_GERICHTE ATAS/620/2006 du 3 juillet 2006</w:t>
      </w:r>
    </w:p>
    <w:p>
      <w:r>
        <w:t>IT: GE_GERICHTE ATAS/620/2006 del 3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"#$%&amp;"&amp;''( "(&amp;'"&amp;''( )) ! )! * !)* * *+ ( $ , &amp;''(</w:t>
      </w:r>
    </w:p>
    <w:p>
      <w:r>
        <w:t>! "#$</w:t>
      </w:r>
    </w:p>
    <w:p>
      <w:r>
        <w:t>! %$&amp;$ % '&amp;%(') * &amp;</w:t>
      </w:r>
    </w:p>
    <w:p>
      <w:r>
        <w:t>&amp; '' + '( ' ' ' ' '</w:t>
      </w:r>
    </w:p>
    <w:p>
      <w:r>
        <w:t>! ', -".! &amp; " /012!%&amp;!3433</w:t>
      </w:r>
    </w:p>
    <w:p>
      <w:r>
        <w:t>5 &amp;#$</w:t>
      </w:r>
    </w:p>
    <w:p>
      <w:r>
        <w:t>6378464995 :465: - 3; &amp; ?+$@!$3AB3! C " $%D. " C! , ? ( @%"F " #&gt;! "$$"$%"&amp;C; 2; 41,4991! ( , &amp; . " "#&amp;CF; 1; "$ " 45 &amp;D 4991! ( , %$,G&amp; $C&amp;$"&amp;&amp;#&amp;,$ ,; +&amp; $&amp;&amp; "$ % % .+ "&amp; #&amp; "F ; B; 47#4995! ( -&amp;$+%%&amp;;+&amp;;82" " D &amp; " E +&amp; " "$ %$&amp;$; ,$ .+ D" H33#4992H=@; A; 38 # 4995! ( -&amp; " 3J&amp;4997!D&amp;"= '@!#%$" .-C! "&amp; %$"&amp; &amp; ,:%$"&amp;! . %%$&amp; &amp; * -C =&amp;; 3 &amp;; &amp; 15 @; D &amp;&amp; &amp; .! &amp;##&amp; &amp;&amp;&amp; &amp;, E &amp; &amp; ? (K &amp;$&amp;D; 4; $%$" "&amp;&amp; $%D."C; @&amp; #.&amp;""I ,E499;: %$%"$&amp;&amp;"D=&amp;;7;3 (@; F &amp;#"+&amp;;3&amp;; '!&amp;$ C#&amp;"IF$&amp;"&amp; ? (@; " %$ .I ",&amp; 0&amp; &amp;/$"&amp; ? @! I$&amp;D#&amp;! &amp;&amp;&amp; &amp; &amp;&amp;&amp;" &amp;,F&amp;&amp;%&amp;&amp; ! &amp;! &amp;&amp; . % "#$ " &amp; " &gt;,!&amp;D-&amp;&amp;E ';! . #&gt;" !D"$"$-E+"&amp;&amp;.!"&amp; "$%D."$#&amp;."C!%&gt;"%"+&amp;&amp;$%&amp; = '25264992"3B-4992@;</w:t>
      </w:r>
    </w:p>
    <w:p>
      <w:r>
        <w:t>$.! &amp;! -&amp;&amp; E ' &amp; "$&amp;&amp; " +&amp;&amp;$ %&amp; ""F !+$.&amp;"&amp; 3#4992!+$$"+&amp;$&amp;&amp;"J%$"""F "&gt;"$%O&amp;""#"= 3#4992; 1; "# ( E,&amp;"#&amp;$"</w:t>
      </w:r>
    </w:p>
    <w:p>
      <w:r>
        <w:t>G'</w:t>
      </w:r>
    </w:p>
    <w:p>
      <w:r>
        <w:t>%$"&amp;</w:t>
      </w:r>
    </w:p>
    <w:p>
      <w:r>
        <w:t>$ %&lt;#"%$&amp;0&amp;&amp;&amp;&lt;$F%&amp;.IEI&lt;&lt;&lt;$"$ "%C&lt;&lt;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