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ATAS/620/2004 vom 11. August 2004</w:t>
      </w:r>
    </w:p>
    <w:p>
      <w:r>
        <w:t>GE Cour de justice, 2004-08-11, DE</w:t>
      </w:r>
    </w:p>
    <w:p>
      <w:r>
        <w:rPr>
          <w:b/>
        </w:rPr>
        <w:t xml:space="preserve">Quelle: </w:t>
      </w:r>
      <w:r>
        <w:t>https://mcp.opencaselaw.ch/entscheid/ge_gerichte_ATAS_620_2004</w:t>
      </w:r>
    </w:p>
    <w:p>
      <w:r>
        <w:t>FR: GE_GERICHTE ATAS/620/2004 du 11 août 2004</w:t>
      </w:r>
    </w:p>
    <w:p>
      <w:r>
        <w:t>IT: GE_GERICHTE ATAS/620/2004 del 11 agosto 2004</w:t>
      </w:r>
    </w:p>
    <w:p>
      <w:pPr>
        <w:pStyle w:val="Heading2"/>
      </w:pPr>
      <w:r>
        <w:t>Volltext</w:t>
      </w:r>
    </w:p>
    <w:p>
      <w:r>
        <w:t>!"#$ %##$ &amp;%# %##' ( ) *)+ +,+ )+ ,* !! -. %##' '/ 0 1</w:t>
      </w:r>
    </w:p>
    <w:p>
      <w:r>
        <w:t>2222222222</w:t>
      </w:r>
    </w:p>
    <w:p>
      <w:r>
        <w:t>!" ! #$ %%&amp;'(%((</w:t>
      </w:r>
    </w:p>
    <w:p>
      <w:r>
        <w:t>,33* +,+ 4)+5*+6**</w:t>
      </w:r>
    </w:p>
    <w:p>
      <w:r>
        <w:t>((' )*#%+# ,-.#/-//01/2</w:t>
      </w:r>
    </w:p>
    <w:p>
      <w:r>
        <w:t>3-4/53</w:t>
      </w:r>
    </w:p>
    <w:p>
      <w:r>
        <w:t>+ 3* /6 !%7777777777#'/)8,#'(9' %:!(7777777777# %''%' , ( -55/# &amp; '( ;'':( %$ %$(1(%(' ( %$ '( ' 6 -6 '%'(%% ,9,5-636 %(:$' =%$(''%'((%(E I '(%6 ((0%'((:(=(%(E%$(''%0/B(-55/ H&gt; /9*/F63# ( % ( %$ '(: :1 % $' % H&gt; /5925F636 .6 '('( % J ' =% (/))F# % ((0%%$ '%11D%-5G6 # %'(( % -2 1; -55/ '( (1' $ (:($'%1(%%(E%( ((# '( ((%$'16 86 (' (% '%#! #%%'%= (( %(E$ (%'%-/%';-55/6K(( &amp; $ ( % %'( % 1 ::' 1 %</w:t>
      </w:r>
    </w:p>
    <w:p>
      <w:r>
        <w:t>324/53</w:t>
      </w:r>
    </w:p>
    <w:p>
      <w:r>
        <w:t>;'':(((#K(('D1(&amp;;$(('1((%'' 1(%'%(%(::'%'(:%:1%(6 *6 ( % -/ B1( -55-# ( ' % ( % ! # &amp;( ( 1( '' ( $ # %'( E 1 '('# (( &amp; 1 ::'# $(: &amp;$ :((1(%('%%'(( ( $ -21;-55/6 F6 2/ B1( -55-# ! (:' ( &amp;$E ::'# '(' %'%( '' '(: 1 E (# ((1('(E%1%'(( (;%($'( %1 (%16 )6 -5 ;-55-#! E1(1('(E(:( #&amp;' %2/;-55-&amp;$ 01=%%(( ('( (;%%1%'((&amp;$ 1(&amp; :(&amp;(1(%'BE''%6 /56 .9-22631('IE.G%02/(-55/6 /-6 --B(-552#((1&amp;'$(1;(('% L1(% :M#;(%((#E:((%%'((&amp;'6 /26 ' (&amp; % F N -552#! (%(&amp;'&amp;%'((%-2 1;-55/$'( ::((1' E% (('('%$ %60#( (E( %%1%'(( (;%%(%'( %-/%';-55-6 /,6 (%(0:(:(' (( % (&amp;%-FN-552 I%/-1;-552#(;%(#&amp; ''(%$::(#%''(1;6</w:t>
      </w:r>
    </w:p>
    <w:p>
      <w:r>
        <w:t>3,4/53</w:t>
      </w:r>
    </w:p>
    <w:p>
      <w:r>
        <w:t>/.6 $' (B' 0 % (; :'%' % ?&gt; A O (E$($'(%(PBD%(;% (%%01 (;:'%'#-*B1(-55,# &gt; # I%.1(-55,#'BD% (;% '1+':(&amp;$(% ((:E(6</w:t>
      </w:r>
    </w:p>
    <w:p>
      <w:r>
        <w:t>3.4/53</w:t>
      </w:r>
    </w:p>
    <w:p>
      <w:r>
        <w:t>+ ,*</w:t>
      </w:r>
    </w:p>
    <w:p>
      <w:r>
        <w:t>/7 (D1($D((B%(((?A''%(:('(('#%0 /N-552#(;%(# '%.BD# % '(%1(3 '(%#. '/8BD?6/6 .8A6 /25/58A#%(D1(% '#/2:'1(# %( ((((D (;% ( % ('D E ( BD ((# # % $ % $'(%1=BD6 /-* ,8*#</w:t>
      </w:r>
    </w:p>
    <w:p>
      <w:r>
        <w:t>384/53</w:t>
      </w:r>
    </w:p>
    <w:p>
      <w:r>
        <w:t>(%6/#/-/2F8#(%6/;O:6'D%( ((((#6F-6 / A6%( (('D%0('%(6 26 /)F, 6 --53--/O H6 % /F 1( -555O !6 % /F %'; /))FO %% '&amp;%(%$ D(%%'('D 1I(%''6 9(%9%'( '( 'D( ;% ( (( 1 % 'D% % '(# ( LD'(M%1I&amp;(:('%$(1;#%C($(%(&amp; E1'(%$ =%'((6 $%$(&amp;;( %#D3%E%%'(%#&amp; $1%KK'E '('('%:(% 6 (D((&amp;:(&amp;$1( (%%'= ' 1(( '%$1%'(( ( %( :(&amp;:(;% '((6 = (( ' % '( (; $+ KD(#%&amp;$%'((%$(1;((' 'E$'D%% (%-/%';-55/#%C%'(('(::( (1' %' S%$' %==(D'D6</w:t>
      </w:r>
    </w:p>
    <w:p>
      <w:r>
        <w:t>3)4/53</w:t>
      </w:r>
    </w:p>
    <w:p>
      <w:r>
        <w:t>(#1D1('%%#((I(%'' #%&amp;(;%'(1;6</w:t>
      </w:r>
    </w:p>
    <w:p>
      <w:r>
        <w:t>8 8 8</w:t>
      </w:r>
    </w:p>
    <w:p>
      <w:r>
        <w:t>3/54/53</w:t>
      </w:r>
    </w:p>
    <w:p>
      <w:r>
        <w:t>,*3 *)+ +,+ )+ ,*</w:t>
      </w:r>
    </w:p>
    <w:p>
      <w:r>
        <w:t>9-:- ; &lt;-- - =9 !&amp;% ,</w:t>
      </w:r>
    </w:p>
    <w:p>
      <w:r>
        <w:t>/6 '(1;O -6 : (%&amp;9 1: 'I % %'( % 25 B %0 (:(( ( %' %' (;:'%'%#&lt;KT(PK:&amp;(8#855,</w:t>
      </w:r>
    </w:p>
    <w:p>
      <w:r>
        <w:t>#( = (6 '( %( @ A (%(&amp; = &amp; %'(( %'(;(( %%'((&amp;'O;A= &amp;(:( 1(%%%'((OA (D%% '6&lt;('(( ('''''A;AA(3%#(;:'%' % (0&amp;9(%1%' (1;6'(%(+% 1# &amp;( B( '( 9( 9D( % (0 ( % 6 &lt; 'DB( '(%'((&amp;'91 % &amp;''= '%('?6/2-#/58/5FA6</w:t>
      </w:r>
    </w:p>
    <w:p>
      <w:r>
        <w:t>D::(@ ( &lt;</w:t>
      </w:r>
    </w:p>
    <w:p>
      <w:r>
        <w:t>'(%@ (</w:t>
      </w:r>
    </w:p>
    <w:p>
      <w:r>
        <w:t>'(3B(@!(H !!</w:t>
      </w:r>
    </w:p>
    <w:p>
      <w:r>
        <w:t>'I(&amp;' (:((= (((&amp;$E$::(:'%' %( 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