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ATAS/61/2006 vom 18. Januar 2006</w:t>
      </w:r>
    </w:p>
    <w:p>
      <w:r>
        <w:t>GE Cour de justice, 2006-01-18, DE</w:t>
      </w:r>
    </w:p>
    <w:p>
      <w:r>
        <w:rPr>
          <w:b/>
        </w:rPr>
        <w:t xml:space="preserve">Quelle: </w:t>
      </w:r>
      <w:r>
        <w:t>https://mcp.opencaselaw.ch/entscheid/ge_gerichte_ATAS_61_2006</w:t>
      </w:r>
    </w:p>
    <w:p>
      <w:r>
        <w:t>FR: GE_GERICHTE ATAS/61/2006 du 18 janvier 2006</w:t>
      </w:r>
    </w:p>
    <w:p>
      <w:r>
        <w:t>IT: GE_GERICHTE ATAS/61/2006 del 18 gennaio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"#$%%"&amp;''( )"*#"&amp;''* ) + ),+ !)- +! -!, !./ 0 #1 23 &amp;''*</w:t>
      </w:r>
    </w:p>
    <w:p>
      <w:r>
        <w:t>! "# ! $ !%%#&amp;%'(%" "#) %""*% +, % % $ -./0-!"1%+23!&amp;%4563! -5--</w:t>
      </w:r>
    </w:p>
    <w:p>
      <w:r>
        <w:t>-- %#(</w:t>
      </w:r>
    </w:p>
    <w:p>
      <w:r>
        <w:t>7-82275..4 +57-9+ 4,) -0 1(%(: 1 %%#(%,(%(%;%" ## " +&amp; ?(%(#"=(%%%(!" %0-%0 %4/?0 1%BJ%"J(%"-/F;!&amp;@=("( 56F'5..9&gt; $-8.-./?!";'"&amp;%(!-8=('! "&amp;%%%;%&amp;#%%%@%" " (; B % F; %%! ! " J%%% " J(%"'CF;0 50 =#(#%B)%04/0-%0D0-!@%" *%%,"%%%&amp;('BJ%4/" =("(&amp;%;((""%""/%@5... &gt; ?,%%'B=("(J+'%''%" 5."(#@-29/&gt; 1?0 1#&amp;(%&amp;F;""J&amp; %04505 ?!"%, %&amp;&amp;@0</w:t>
      </w:r>
    </w:p>
    <w:p>
      <w:r>
        <w:t>7-82275..4 +/7-9+ 90 %F%(""("8.F" %0 39 1 % 43 0 - ?!%'@&gt;%04/%/. ?0 40 C%#"J%0450- 1!%';" =0 $-52-8"0804?0 1J%04508 1!"%B(&amp;%%&amp;%"C&amp; $$-229 &amp;02/9!-222&amp;09955?0</w:t>
      </w:r>
    </w:p>
    <w:p>
      <w:r>
        <w:t>J!%',%&amp;&amp;%!#%=, " "##; B (&amp;% " , '% "( ## "%"-%@5..5!&amp;,;;(%" J"@"&amp;# : 2/7.8?! @ =("( " &gt;$ ?J%&amp;D(%%,%!%%=%D" "J&amp; =0 $-.6@5.8"06@!-.5 5.6"05A $-223&amp;0-32"06A -22409/&amp;0--4 "8?0&amp;(#&amp;%&amp;&amp;%%&amp;"%"%%%""% #%( , % "%#% JC% " ( (&amp;% " "##;!B,%"(%%#%(0"C%(&amp;%</w:t>
      </w:r>
    </w:p>
    <w:p>
      <w:r>
        <w:t>7-82275..4 +67-9+ F%="#%%"((&amp;%""##;% &amp;(#&amp;%&amp;&amp;%B%#H#(;#""%%%0</w:t>
      </w:r>
    </w:p>
    <w:p>
      <w:r>
        <w:t>J&amp; $ ? 5. &amp;%#@ 5..5 &gt;=0 &amp; &amp; =0 $-52-24"0505!-58-/"04?0 1J;% " ##% " " "##; " =%! F&amp;"%%;((#%""(&amp;O%"J(%%"%! "&amp;@%"&amp;","%&amp;"(=%"J%=&gt; $-52 -240"0508?0 J&amp; 1-224&amp;0-650A $-53-4?0 "%;B%#&amp;</w:t>
      </w:r>
    </w:p>
    <w:p>
      <w:r>
        <w:t>7-82275..4 +37-9+ "=")D#;%"('%")"%0</w:t>
      </w:r>
    </w:p>
    <w:p>
      <w:r>
        <w:t>=%+,%&amp;@%("&amp;""#%=""%=! %%"()("%"F;#%="="(&amp;(" ,,)%0 J!&amp; =0&amp; $?!";'J+#%%("-9 "(#@ 5... &gt; %?0 ;#% %#@% &amp;"% B =C0 ==%! );% " "##; ( &amp; #&amp;E % " &amp;@%(! "&amp;%" $%" %'%C&amp;(#%B)%045 1 ,)B &gt;=0%08.08 $%-3%%"? %?0 J%0 -9 0 - 1 (% ' %0 89 1! &amp;% , )#&amp;E"%"("!"D,&amp;!%%"(%'+ B " #&amp;% #H# %#&amp; , &amp;&amp; %%0 #&amp;E "'% #%% &amp;(",#% C &amp; $ --3 -24 "0 5 % (=(?0 $ ==#(C&amp;(#%,)@;%(;"(&amp;"##; "% H% , " P "##; % "G B '% %%&amp;(;;;'!&amp;)#&amp;E!"&amp;&amp;%(;% ) 1&gt;-263!&amp;;542A-265!&amp;;/36?0"#&amp;%, %%,)@"##;&amp;%"+@'%"&amp;&amp;% &amp;%"#%%,)#&amp;E'(+%%#%"#&amp; (;; ;'! " # P )C% &amp; ")" =% B (;%#%("#&amp;%#%B)@")=%&gt;=0 $ "53F -235!-238!&amp;;-.-?0 ,)#&amp;E%&amp;#!;(&amp;"%"#%! B%%@"!""##;(&amp;+!%##%,"&amp; #)C%&amp;##%P&amp;@%(%;;(&gt;=0/..8" "%'")$ 1&amp;&amp;%"%%+A $--962!"0 8A--854/!"08A-233!&amp;;-8/!"08A $----68! -234!&amp;;/92!"050?0 R;R!=%%"%%&amp;&amp;DE,,&amp;(%&amp; #B)C%(,&amp;%C="('#&amp;%#% "+&gt;=0/..9?0,)%"")(%(E#! $ )%%F(=((B)%649!-(!(%')%642! -("0=#(#%B%!%%&amp;D;(" )"#%%!";%"%O!(&amp;"%!B)(;""(%(!" #H#,)'D,%(!""##;,) #,% %%#% &amp; (;; B "' % &amp;,(&amp;"%")#H#"##;%%"#%01% (&amp;%(D;(")"#%%";%")%64/R #% ; " "( "(;( C&amp;(#% ## %! # (;#% &amp; , &amp;% ==%'#% " "( '% " ;! , #% ;% &amp;&amp;#% "% % % &amp;% &amp;(&amp;"(%B=#%"'%("(%(R&gt; $-.6848! "04A $--5-234%)H%"5-'-233 A$%#! S%D%D%T%DS%!5 =0 &amp; %06490- ?0</w:t>
      </w:r>
    </w:p>
    <w:p>
      <w:r>
        <w:t>7-82275..4 +-.7-9+ F&amp;"%%!$ ,)E(;;;', )#&amp;E=#&amp;B,&amp;%H%@#%C;("%% &amp;&amp;@""#%!"%%"%,%"#H# %&gt;=0-265&amp;0/2.?0#",)%"%")C; B%(;""%"H%('(")&amp; =0-265&amp;0/2.A-263&amp;05/-?0 JE@;%"(&amp;"##;!"%!,JJC% %F%=%#&amp;%#%=%="J#&amp;EC% J%%%(;;;'0 %(;"!&amp;%';,J#&amp;E "##;B"#&amp;%'%%%#% &amp;&amp;%#% $-.3-3/ "0-@!-28"05@A-234&amp;0/.8"05!/96"08?0 ! &amp;%',J%"%&amp;#%"%%!J#&amp;E&amp;'B #% %&amp; '! &amp; C#&amp; "J &amp; "(% " %(0 =% ! &amp; ,J % #&amp;%#% %#@ &amp; %(#% &amp; " J%0 45 1! , J &amp; "#%% , J#&amp;E '%! ##% P &amp; "(! " ( % @F%' " &amp; ,J &amp;% J,%% " %% " " "( @&gt; $-.3-33A-225&amp;05/-"09@?0 30 !%,"(%("&amp;-235%&amp;("% ""J"#%%!#%%%;%"#%%'%= =0F;#%"@"&amp;# "V##LW@%;@"%X@ V#&amp;%X " T%;%! D $ "6'-228!000A-225&amp;0/5?0 '",&amp;( =0 $ "-2G%5..8:-957.8?0</w:t>
      </w:r>
    </w:p>
    <w:p>
      <w:r>
        <w:t>)&amp;%@;%"%")=="=%"</w:t>
      </w:r>
    </w:p>
    <w:p>
      <w:r>
        <w:t>7-82275..4 +-87-9+ (%");;"&amp;(";%(%B)%""(@% "(%(=0 @ " ( &amp;" % 'D " , )%#( &amp;%( " B (# #%% " 5).22 =0 /. &amp;(%% #&amp;(#% " %%#&amp;E(&amp;"%&amp;("""%0 (,! #%%""##;"%(&amp;"%%)( %0-85!-./%-.3?0</w:t>
      </w:r>
    </w:p>
    <w:p>
      <w:r>
        <w:t>;==</w:t>
      </w:r>
    </w:p>
    <w:p>
      <w:r>
        <w:t>["</w:t>
      </w:r>
    </w:p>
    <w:p>
      <w:r>
        <w:t>&amp;("%</w:t>
      </w:r>
    </w:p>
    <w:p>
      <w:r>
        <w:t>&amp;=#"&amp;(%H%%%=(C&amp;%,JBJ===("( "&amp;;==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