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ATAS/618/2005 vom 18. Juli 2005</w:t>
      </w:r>
    </w:p>
    <w:p>
      <w:r>
        <w:t>GE Cour de justice, 2005-07-18, DE</w:t>
      </w:r>
    </w:p>
    <w:p>
      <w:r>
        <w:rPr>
          <w:b/>
        </w:rPr>
        <w:t xml:space="preserve">Quelle: </w:t>
      </w:r>
      <w:r>
        <w:t>https://mcp.opencaselaw.ch/entscheid/ge_gerichte_ATAS_618_2005</w:t>
      </w:r>
    </w:p>
    <w:p>
      <w:r>
        <w:t>FR: GE_GERICHTE ATAS/618/2005 du 18 juillet 2005</w:t>
      </w:r>
    </w:p>
    <w:p>
      <w:r>
        <w:t>IT: GE_GERICHTE ATAS/618/2005 del 18 luglio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"##$%"$&amp;&amp;' "(#)"$&amp;&amp;' ** + *+ +* (, - . #) / $&amp;&amp;'</w:t>
      </w:r>
    </w:p>
    <w:p>
      <w:r>
        <w:t>!"#$% &amp;!'$($' )((*"+ (</w:t>
      </w:r>
    </w:p>
    <w:p>
      <w:r>
        <w:t>( ,,</w:t>
      </w:r>
    </w:p>
    <w:p>
      <w:r>
        <w:t>,</w:t>
      </w:r>
    </w:p>
    <w:p>
      <w:r>
        <w:t>- !" (.(/01'(2234!5255</w:t>
      </w:r>
    </w:p>
    <w:p>
      <w:r>
        <w:t>2 (#$</w:t>
      </w:r>
    </w:p>
    <w:p>
      <w:r>
        <w:t>6552362007 )2655) 0 58 8 "$'$7#200/"#""9"#($":;# )'?@9 A8 28 #($ + #'B "' 5 "$#. 2005! $($ &amp; , ! ( )'?@ $($A ( (D " "# " B(?# "9=#(! D( $$ (('40D200/8BD(E$(D($%70F8 48 ,E((" )'?@ A'($"#""9"#($"9$"7#200/40* 200/#(=+9D('$'("9"#(((D)'$"(" $($*+923*200/8 C8 54'(#.200/!9$=#$''(%"$'$($D( +"'#(!9D(L#(("$($8 ( " 9D " " / * 200/ " ! 9$(( (( D # ! + D( $'" + "( '( =#(+A8 9$( "#(( " &amp; "' "$#. 20058 9 $($ $ '*('+*9D$($ '*( " :: '$A! % 70 F8 9 ==(D#( (D$ *+9 40 D 200/8 $ (( "(! * 9 ' " (( '=D$($89'QD$')%++((+ (89''$%"#""("$($(("(8 $($E((*8 ##("#"$'(!($%P( A$($#"=$((($!"? 5K(2004!.("!#'$"7* (85(8 (7IA8 ,(%9("9$("5I* H54050IA!" A+((D%=$"$9):;# A8</w:t>
      </w:r>
    </w:p>
    <w:p>
      <w:r>
        <w:t>6552362007 )G655) ,#'$('* (87I85(8:8C(I0 A8 /8 A,*'"'.$E H52424/!(D+*("J (( '= #'. % "J #'B J ' "( % J"#($":;# H52424C"8G.6..1,2005 T5/''8/5)/2"8 21 2000T5/'8G0"821 H "5/D2004!32602A8 J('"#."=!"=L ,533G T505'8455"87"A8 '(! +J J 533I6533GT/5 '8 22G D8 "8 5. ( 21 , 533G T 505 '8 455 "87A8 E'(%''+S(.=$"$" ##.""J"#(("'(E (8G5I%G5I. A! "J 'D "$(#( " J(8 45 8 4 (8 &gt; 533I6533GT/5'822I"85.($=$A8##." "J"#((!"(E'(('(P(E+J($"</w:t>
      </w:r>
    </w:p>
    <w:p>
      <w:r>
        <w:t>6552362007 )C655) "$(# ' ?(#( '.($ +J E( " $($&gt;=8 H5222G4"841 200/T25'853C"84821 H" 2G*D2007!/760/A8 .A,9(#$!*'"'$($"(P(('$($"(#? +=('9$"9P((##"#(("9, E(" ( '.($ "9P( "#$8 9( " +9% $($ $"($ :==44"(D%9"#($":;# 2004A+ :==5858A"=:/65"(6 20046/8 '"(!(%((+.=$"$"($#( M'(O+#'+'''$(&gt; H52CG7A8,9 H523 207A)+9'D"9''$(($%(("?'"$(# 9 D( "9D( ,7426200/"G*(200/A!P(+=(9.*("9. =$"$"8 '(!"(P("#++'((" $D$($!D+$'9(#$!'(P($($'$" ( H"5/#2004!520602A8 !''."9'?!'$D(%(82G+"#(" "#"#'$(!( 85A8:"("9P($!'' 8 2A8 , ((+9$':("(%"'(("9( !=#("&gt;84A8</w:t>
      </w:r>
    </w:p>
    <w:p>
      <w:r>
        <w:t>6552362007 )3655) .A!''+*'""$"("J(8/85(8! +"(%'((".=!D($ H52I4CG"84A8J(+J H525II"82($=$1 H"27#2005!-424600A8 "( % '(( " . = '' " ($ ( ( V.)W! (:(N # X==(: :(!Y53C4!'85021#P#(!H: ZW=(D:X"!@ [5335'85IA8 +'D""($!( ' " E H525IG"82.1P('.$ 8"G #2005\2G605]1 H"C#200/!-5/3604A8 I8 A 9'?! ( "# + 9$ 9( '$($ * 200/! ' '$$#('?/*200/! (8542!50I(50CA8</w:t>
      </w:r>
    </w:p>
    <w:p>
      <w:r>
        <w:t>&lt;==?@</w:t>
      </w:r>
    </w:p>
    <w:p>
      <w:r>
        <w:t>B,</w:t>
      </w:r>
    </w:p>
    <w:p>
      <w:r>
        <w:t>$"(@</w:t>
      </w:r>
    </w:p>
    <w:p>
      <w:r>
        <w:t>$ '=#"'$(P(((=$E'((,$(("9 ((% 9$#'&lt;==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