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ATAS/617/2022 vom 30. Juni 2022</w:t>
      </w:r>
    </w:p>
    <w:p>
      <w:r>
        <w:t>GE Cour de justice, 2022-06-30, FR</w:t>
      </w:r>
    </w:p>
    <w:p>
      <w:r>
        <w:rPr>
          <w:b/>
        </w:rPr>
        <w:t xml:space="preserve">Quelle: </w:t>
      </w:r>
      <w:r>
        <w:t>https://mcp.opencaselaw.ch/entscheid/ge_gerichte_ATAS_617_2022</w:t>
      </w:r>
    </w:p>
    <w:p>
      <w:r>
        <w:t>FR: GE_GERICHTE ATAS/617/2022 du 30 juin 2022</w:t>
      </w:r>
    </w:p>
    <w:p>
      <w:r>
        <w:t>IT: GE_GERICHTE ATAS/617/2022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Invite l'intimé à statuer sur la demande de remise d'ores et déjà formulée par la bénéficiaire.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