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ATAS/617/2004 vom 12. August 2004</w:t>
      </w:r>
    </w:p>
    <w:p>
      <w:r>
        <w:t>GE Cour de justice, 2004-08-12, DE</w:t>
      </w:r>
    </w:p>
    <w:p>
      <w:r>
        <w:rPr>
          <w:b/>
        </w:rPr>
        <w:t xml:space="preserve">Quelle: </w:t>
      </w:r>
      <w:r>
        <w:t>https://mcp.opencaselaw.ch/entscheid/ge_gerichte_ATAS_617_2004</w:t>
      </w:r>
    </w:p>
    <w:p>
      <w:r>
        <w:t>FR: GE_GERICHTE ATAS/617/2004 du 12 août 2004</w:t>
      </w:r>
    </w:p>
    <w:p>
      <w:r>
        <w:t>IT: GE_GERICHTE ATAS/617/2004 del 12 agosto 2004</w:t>
      </w:r>
    </w:p>
    <w:p>
      <w:pPr>
        <w:pStyle w:val="Heading2"/>
      </w:pPr>
      <w:r>
        <w:t>Erwägungen</w:t>
      </w:r>
    </w:p>
    <w:p>
      <w:r>
        <w:rPr>
          <w:b/>
        </w:rPr>
        <w:t>E. 008</w:t>
      </w:r>
    </w:p>
    <w:p>
      <w:r>
        <w:t>"!$# &amp;$#!0A2E#.66.@( # J9999999999 % G" )! ) (""#! $ ! % (!$ $E!"#$ #" $$(1)( 2 $$! # $# $$$ E&lt;$ 2$ $$ :$ $ ) "# # (# #$ : E #$ $ @ "# ) (#!"#$ $) 1#$#1 ##!&amp; 1#) #$# $# #87 $!$!"# !#$ (!2$ " $!$#2 # E$G &amp; E# "#) $)) "!#$!(""#! $ "*= $#$$8#J9999999999 ) $E $ $)$@#! $!( $$ $ ) !2)! !$ $ ##$ ( # )H$ : "#! # $$ #!=#$G$(G"#$ 8 0.8 $ 3 :!2# # .663 ( #! "#) #:! ($# $$"#$$ 8 038 (#!: $"" $ 0A#.6638 0-8 .6 .663( #! #&lt;$$ $"" $ $ : )( (## $#E $:# #G (2 $ " 2# ( 2 $!8 0/8 # ## # 0+ &lt; .663 (#! $#&lt;$! ## $# ! # "" $ $ : !.. .663"#1 $##</w:t>
      </w:r>
    </w:p>
    <w:p>
      <w:r>
        <w:t>403,54.663 7/40.7 $ 1#(#7 2 $!8 : $2 #)(!$ $( " $! $$(G## #$ 2 $!#$ 2" (!"#!!$"# 1# "#$$ $0++58 058 "#!2 - Q$ .663 ( #2! ) G"#$ (2 $ " !# ! $ ) :: $ "#$$ "# G" )# " $ (#! $ &lt;$ : # " $!$#2 )( ""# $ :$)# $1#"#$$$($$##$1# 2 $$#E $:# #G : $ (## !:$ $ ) 1 # G"#$)$@" $!$#2 (#!"2 $H$# 2 8##R$( $!) # :$#2!"# G"#$ $ $ @ !$##)(#!=#= $#! $!@: # 2 # = " $ S!$ :T "#$$ )$ # $#2 $ # 2 "#8 # # #2! ) :: $! #$#! "# ##$ ( # 2 $ $G$#)! (! &amp;#$ $ ) (!$ $ "@(#7 2 $!(#"#E18( #&lt;$ ##$@: #$ ! $$)!8 0,8 !$!$#:!#!# E!0#Q$.6632 : $ &amp;2 #(#&amp; $ &lt; #8 0A8 #!" ) 36 "$E# .663 ##$ &amp;! ) # 9999999999"*= $#2 $ !#!) " $!$#2 !$ $ ,6N $ ) 36N #$$ "#$$# $ $ " (G## )) $ 2 $! #!!#! #!&amp; 1# $ : G8 ##$ : $ 2 # ) ( ($E#!@#&lt;$#(2 G"#$)( 7H$!) E"#G8 "# ##!:: #!)2!$$$!$ $$$ "E 2## @ )) $ 2 $! H !&amp;1# $ )( $H$# !"## E7: @ 8</w:t>
      </w:r>
    </w:p>
    <w:p>
      <w:r>
        <w:t>403,54.663 7540.7 *</w:t>
        <w:tab/>
        <w:t>+)</w:t>
      </w:r>
    </w:p>
    <w:p>
      <w:r>
        <w:t>07</w:t>
        <w:tab/>
        <w:t xml:space="preserve"> &amp;2 #(#&amp; $ &lt; #;&gt;!$! : !$ $ $!1 0#Q$.663# E$# ; ?&gt;"! )&lt;&amp; $ "#! $ $ 2 7"#! $ ) ""!$ $ P &lt;&amp; #;#$80$8#$/5&gt;8 ? $@($ (!$ P&lt;&amp;#"## E:!!# ;J&gt;.,&lt;2 #.66-; J036065&gt;# &amp;2 "$! 03:!2# # " $ $# $ ##&amp;$;#$805.&gt;"#$$$ ? !&amp;# # @ $# &lt;&amp; $ $ # ($$$ (!$ 2G&lt;&amp;#8 ?$$$#### $"E J##H$#0#&lt; $ .66- : #! ) $$ " $ $# $ # $ $ $ $ " #$ $!$ $##R$:## $:!!#;##H$080A34.66-&gt;8</w:t>
      </w:r>
    </w:p>
    <w:p>
      <w:r>
        <w:t>&amp;$ )$ F!2$ $ $$ $! ?J $ !)#!$ $# E"2 $H$## 2:# !#&amp;$ # # $ :!!# $ " "#$ 1#$ (#$8 /, (##8 .8 :#!$ @ (#$ 3 ! 3 " $ $# $ # $# $2$($#!2 &amp;# $"$2$ $##"!$$$!$!$# (:: # E$ # $$$ $ )#$$$ $ 1# (#7 2 $!$$;:8#$ /5&gt;8?"!$"#&lt;&amp;# ("1$ !$E 8 38 :!!# # "#$ &amp;!!# # $ # ; 7"#1 &gt; 5 $E# .666 $ $#! 2 &amp;# 0# &lt;2 # .663 $ $ "" E("18 -8 $#&lt;$! 0+ &lt; .663 $# ! # "" $ .6 .663 ( ## $ #2E :# :#!$ G #$8 /5 /+ $ 56 8 /8 $ &amp;"#$#" $2 # ##$::#$#E"*= ) $$" $!&amp; #:: $"#:## $@ #$( 2 $!8 58 &gt; G $# (#$8 A 8 0 $#!"$! 2 $!( " $! &amp; $$"#$ ) $"#!!"#$&amp;#!8?(#$8-</w:t>
      </w:r>
    </w:p>
    <w:p>
      <w:r>
        <w:t>403,54.663 7,40.7 ( 2 $!"$#!$#( : # $!&amp;! $( ( $8 E&gt; # $$ $ @ $! "*= ) ) "2$ $$ $ "=* ) "#2)# 2 $! #$8 A $ - $ $ # I @ "#$ $ "#"#$ $ I "*= ) ) !) 2$ @ 8 1# " !) ( !$$ "*= ) : " ::$ @ "##=#&amp;"#(#7 2 $! $ " $!&amp; )(#!"## $"H=#: $"#2E2$!L# ) $G &amp; E $H$#!$# ! E&lt;$ 2$)" E8:$ !$E # $ ) # #! "$ &amp;#! : # $! $ G##$ 2 $!)#=!$#2 ::#"$$"$ $8 " $ !$# $ $ 2 # ) $ 2 $! "$ # E$ H$# G &amp;!8#$$#(G $( " $!&amp; !"#$$ $@ $!$ ($"! :)(#!G#$ 2 $!#$ 2 :: $L :$E "$C$#( * ($$#) @ "#: $ " $! $#2 "$ "#$ )$ " H$# # E$ G &amp;! U )( # $H ""#$E"# !$!; J06. 05/L?0++5"&amp;30A 8."&amp;3.0 80"&amp;-.- 80L 0++."&amp;0A. 8.$#!:!#&gt;8 ? &lt;# "# " #!$ # E :!!# # ; J "E ! .A.463 $ .A3463 A&lt; .66- $ A,646. .02# .66-&gt; $#E $:# #G "2$ #$ #$ #@ " $!$#2 8$$#E$#$ $!&amp;# ::$ "*= )"#)G"#$ "*= $# )$ "# " ! # ) F&amp; $ "## # F " $! $#2 )F $"$ EF$#R#;?.666"8056 8-EL##H$5A3463 0.#.66- $ ! @ "E $ 8 .8.8. $ ##H$ $!&gt;8 "$ $ :: $! $ 1# "#2 @ !$E # FG $ # "" $E&lt;$ 2F#!:: $""#&lt;$ : # 2 $! ;$ 1# "#$ &gt;8 # FG # $ G "#$$ F# F!&amp;$ # $ H$# : #! "# E#2$ ! $@!:$) ""#! $ # $ G"#$$ "$H$##! 1#:#@F!&amp; $!$# $$ #!8 #""#$FG"#$ $$$$"#!F$$ $"*= )*$2# 7$$#E$:##G7$ $ &lt;# ) ! # $ $"#E:: $"#)F" $$#)F $$ " $!$#2 #2H$#$1# 2 $8</w:t>
      </w:r>
    </w:p>
    <w:p>
      <w:r>
        <w:t>::$ &lt;# "# $#E $:# #G "# $$ F$#R$"#1&amp;&amp;!!# $$ &amp;#!" $!</w:t>
      </w:r>
    </w:p>
    <w:p>
      <w:r>
        <w:t>403,54.663 7A40.7 $#2 "2$ # @ 2 $! 8 G"$ @ "# "$ UF$ $ ! $#E $:##G :$$2$!2!# $!)F" $ 2E&lt;$ : 2#" $!$#2 "$"#$ )$7 #!#2 $ FG&amp;!#$ 7"# E$H$#G &amp;! F#!)F# $H ""#$E"# !$!; J06.05/L ?.660"8..- 8.E$#!:!#L##H$5A3463"#! $! 8.8.83 $##H$ $!L:8 J0.,.+A 8- : &gt;8 E $ G"$ #$1# G &amp; E F ::#$ 2$! 2 #$# # $ #! $!&amp;#$ "# $#2 "" =) $ "#! :$ F #E $! "*= $# ) F $! $ F #! "#$$ $ F$# # $1# "#!$$ #$ $ $! $ $8 # K ;0&gt;::$ #"#=# )F"# :F!$$# " #!#! #E;.&gt;F"#$F $!&amp;#$ $$ :$$ 2 ;3&gt;F!$$"*= )# $ !!2$ " E"$=!#"$ )#)$ $!$F!=$ E!#$ "##!$ : $"*= );"#: $"# #$ #! &gt; : ;-&gt; F!= $# $$ E$ # $$ # :# G #1&amp;F#$$##!=E $$ !" $$ 2$ $ ::#$"##!"##$#::$$#E$:# #G ;? .666 "8 0// 8 .L ##H$ 5A3463 "#! $! 8.8.83 : L# =% V 7 ? #=$E&amp;# ::# #E $:W= &amp;X $ $&amp; #?P 2# =#&amp;$ =:Y# X2#&amp; = #2 $W$E&amp; K!?Z JJZ ? 4J#P?Z ;!8&gt; ?=#P #E $:W= &amp;X $?$8.6638 &gt;1#)FFE#!$$#"$ ) &amp;$ $#E$:##G:: $" "#&lt;$ : ## $@ "#$$ F# E@FG"#$"*= $###&amp; GF )#@F $#$ ;$&lt;&amp; $ &amp;&gt; $ ) # #! " ## "*= ) ) 7 !&amp;# G # $1#$ ! 77 "#$$$#$##8F&amp; $ "# F!$E # 1#E&lt;$ 2 "$$$ $$ "*= ) F#!"$G##$ 2 $!##=!$#2 &amp;#!#)F #$;:8##H$5A3463"#! $! 8.8.8-8$##H$ $!&gt;8 &gt; "# "&lt;&amp;(!#$"$ : "!#$ : ( G"#$ ! $M= (G"#$ !$$ "#! !$ $$# "! @ " $ &lt;$ : (! ## # "$! G(!$$: $!8?&lt;# "#"$$ $# # (!#$# (G"#$ &lt; #: $)7 $ $ $# $ )( #7G"#$ #! "# # E :: #</w:t>
      </w:r>
    </w:p>
    <w:p>
      <w:r>
        <w:t>403,54.663 7+40.7 1# 2 $8 $# #) ($# "! $ !$$$" $# #"$@$$#!# $$"#$ !$ (G"#$("$G# $#"#!$$ 2#&amp;$ # #"#&lt;&amp;E $#$ "!$ #:#(2G"#$ ! ; J00A.+6 80EL00.3.$#!:!#&gt;8</w:t>
      </w:r>
    </w:p>
    <w:p>
      <w:r>
        <w:t>) #"# #2#"#E$(#""#$! ) $ !$# $($)" $ $ &amp; G "#$$ $: $(E&lt;$(!$ : ! ) #""#$ : # G "$ )( "#$ !&amp;$ !#$ " $ G"# ! )( $ !$! !$E " # ;1&gt; ) # "$ $G$ ! $ #$)(: (G"#$ $E $ 2!; J0..056 80$#!:!#&gt;8(!!$!$# $"#2#"#E$($ "# " (# &amp; * "#2 ! &amp;$ :# ( #""#$(G"#$ E$E $8(G"#$ $H$# :!#$$ "1$$ &amp;$ "#! H$#$ &amp;#M @ 2 $ $! $ ""#$# #!" G=$ 2 $ !) 2) G )$ "!8 $ $ H$# "#!= E$$"$#=#" $# $8 ,8 &gt; ("1% "#!!#" #&lt;#@G"$$ $ G(!$$$!(#!8#: #G"#$$""*! #($ # #$$##$ : $! *$G ! "$ $"#2$#$)("$)$$#)##""#$E # #E !$*!8 1"1$!$!#! !$"$ $!$!$" #: "# G"#$8#""#$$ #$ !$G"#$% $"#!!@ ! ! $ " # : "#2 # @ #8 (!$$$!##$: $(E&lt;$(G""#: 8 ##! ##G"#$ ! % $"# "$""#! ! " $!#! $#2 #G"K#=$&amp; )$"*= )8 " $2#=$&amp; )" $!$#2 #! !$!$ ! @ /6N $ 2 $! "$!8 (#! "#!$ # =# ) :: (""# $# $$ :$ $ )L ""#R$)(E!!$E&lt;$ :"#$"(G" )#(# &amp; #8 " $ 2 "*= ) # 9999999999 "*= $# "! &amp;$ $#E$:##G"# $$ !@!$$!"# : ( $ $!*$@$#E G$"# $!8 @ " $!$#2 (##,6N8</w:t>
      </w:r>
    </w:p>
    <w:p>
      <w:r>
        <w:t>403,54.663 70640.7 G"#$% $G"!#!! $ " # ) (!$ $ (E ($$ $ @ $! ##$ ) $ " $! &amp; 8 ? G (G"#$ ! "#!$ $ "# ! #&amp; ) &amp; : $ 2 # (G" )# " $ $ ($$ $ @ $! !$ $ $ $ (# &amp; "*= $# ) 2 "#! " # *"$C &amp;! !"# 2 "#$$$ (:: ## &amp;$ (!$$ !"# : )"#! &amp;7#&amp; $!O !2 "#(G )8 !: $ 2G"#$$!&amp;$#$ &amp;$ $#E $:# #G $ ! &amp;! (""#! $ "*= $# # U $ #$ " $! #! &amp; (##/6N; 36N&gt;8 &amp;$ ""!$ # $#E!"# :#!##$&amp;#!*"#!$"#$1#F #E $!F$$ $"*= $# )&amp;#28 E&gt; # $ ($# $! $ ! 7 $$ @ :: ## ) $#E $:# #G ! @ #E $! "*= $# ) &amp;#2 # $"$ E:# 2 $! 7$##!8 ::$ &lt;# "##""!"#$#E $!$ $$$" F# $1#7#$ "#$$7@"## !#$ #F !2$ &amp;E $$ ! F#!8 # $7 F!#$# G"#$$ :)##""#$: $"!$$ F #E $! "*= $# ) &amp;#2 ; J "E ! 0A.46. .6#.663&gt;8 (1 "*= : $ !$$ ( #$# $ ) ( 2 $!&amp;#$ $G$ (! &amp;#$ H ( $!#! : !" 8# 9999999999"#$ # &amp;!(G $(!$$ !"# :#$!# !$$"#=! #$# $ $E ($ 8 ?(&amp; $(!$$"*= )##$ !"# ##""#$ % )(!2$ $ :: $2 &amp;E8"*= $# #$ G"# !$)$: $)(G"#$ !" &lt;#G##$ 2 $! : G$#!!#!8 # $1# =# $! $ #! # "$ E :# "#$ !:2#E @ "#" FG &amp; E $! F #"# F$ 2 $! "#: ""#R$ E $E$#! ! 8$$!$!#2! "##9999999999! 7$# $$#""#$06&lt; 0++A8</w:t>
      </w:r>
    </w:p>
    <w:p>
      <w:r>
        <w:t>$#G"#$$ &amp;!7#&amp; $! &amp;O !2 "#$E )"#$$$#)" $!$#2 (#!(!12# $)(@/6N$ 2 $!"$!8</w:t>
      </w:r>
    </w:p>
    <w:p>
      <w:r>
        <w:t>403,54.663 70040.7</w:t>
      </w:r>
    </w:p>
    <w:p>
      <w:r>
        <w:t>(E(!!$"#$$$$$#$ % $#U#""#$#!"@$$G &amp;&lt;# "#$ $ 1# * #R$# " 2# "#E$8 J# $ $$#)#9999999999! 7 ( : $"#$(2 $# $ #@ G"#$ $$$ 2 $! ""#! $ $$"## $H$##$2) "#!18 A8 # E $$ ) ($ @ $#$ ) ($# $! $ ! ($ !#$! (G"#$ "#$!$#:!$$"#$$ @##$8$(2 )( &lt;$ : (##($$#(G $ $#E "=* ) $ "*= ) *$ #!"# 2 $ # " $!$#2 ##$@=$#/6N8</w:t>
      </w:r>
    </w:p>
    <w:p>
      <w:r>
        <w:t>!&amp;# G !#$ ) "#!1$ ## $ !#$$#2*!@($# $! $ !@=#&amp;"#$$# 1# : G# $G ( 2 $! $ $$ #$ ) ! !$$ $ "$ : $ ) % $ @ ( " E $! $$ #!"$$ # $#E"*= $# )8 ##$) E$ $&amp; # $@!") #$: G! ("1@J#80F/668778</w:t>
      </w:r>
    </w:p>
    <w:p>
      <w:r>
        <w:t>403,54.663 70.40.7 +)3 )(*</w:t>
        <w:tab/>
        <w:t>*+*</w:t>
        <w:tab/>
        <w:tab/>
        <w:t>(*</w:t>
        <w:tab/>
        <w:t>+)</w:t>
      </w:r>
    </w:p>
    <w:p>
      <w:r>
        <w:t>8-090 :</w:t>
        <w:tab/>
        <w:tab/>
        <w:t>;00</w:t>
        <w:tab/>
        <w:t>0</w:t>
        <w:tab/>
        <w:tab/>
        <w:t>47</w:t>
        <w:tab/>
        <w:t>!$%</w:t>
        <w:tab/>
        <w:t>+&lt; 90</w:t>
      </w:r>
    </w:p>
    <w:p>
      <w:r>
        <w:rPr>
          <w:b/>
        </w:rPr>
        <w:t>E. 08</w:t>
      </w:r>
    </w:p>
    <w:p>
      <w:r>
        <w:t>!####2EL 90</w:t>
      </w:r>
    </w:p>
    <w:p>
      <w:r>
        <w:t>%8 ($L 38 ! # "# (:: $ (#7 2 $! $3:!2# #$.6 .663L -8 2 @($# $! $ !$ 2 $$$# 1#@##2 ! !#$L /8 (:: $ (#7 2 $! @ "*# J#80F/66877@##$@$ $#( $!L 58 :# "#$ )( "2$ :## ## $# "#!$ ##H$ ! 36 &lt;# 1 $ : $ "# " #! #! # E :!!# # ?=[ P#=:) 5 566-</w:t>
      </w:r>
    </w:p>
    <w:p>
      <w:r>
        <w:t>$# G" #8 ! "$ H$# "#&amp;!8 ! # $K &gt; )# G$$)! ##$! #E$ # $"! $$)!L E&gt; G"# "# ) $ : $ "2 # # $$ $# ! L &gt; "#$# &amp;$# #"#!$$8 ? ! # $ $ " $# !!$ !!#! $$# &gt; E&gt; $ &gt; 7 # E:!!##"##"$##$ 1####)( 2#!## ##2E8! ###$ ##* "#2 ) #$ &lt; $ ) ! $$)! $ (2"" )!$!G"! !##$;#$803.065$06A&gt;8 &amp;#:: 1#K</w:t>
      </w:r>
    </w:p>
    <w:p>
      <w:r>
        <w:t>JJ</w:t>
      </w:r>
    </w:p>
    <w:p>
      <w:r>
        <w:t>#! $K</w:t>
      </w:r>
    </w:p>
    <w:p>
      <w:r>
        <w:t>'# ? '</w:t>
      </w:r>
    </w:p>
    <w:p>
      <w:r>
        <w:t>#!$ #7&lt;# $K</w:t>
      </w:r>
    </w:p>
    <w:p>
      <w:r>
        <w:t>G#</w:t>
      </w:r>
    </w:p>
    <w:p>
      <w:r>
        <w:t>" :#"#!$##H$$$ : !G"#$ )(@(:: :!!# # "#&amp;#::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