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ATAS/616/2007 vom 31. Mai 2007</w:t>
      </w:r>
    </w:p>
    <w:p>
      <w:r>
        <w:t>GE Cour de justice, 2007-05-31, DE</w:t>
      </w:r>
    </w:p>
    <w:p>
      <w:r>
        <w:rPr>
          <w:b/>
        </w:rPr>
        <w:t xml:space="preserve">Quelle: </w:t>
      </w:r>
      <w:r>
        <w:t>https://mcp.opencaselaw.ch/entscheid/ge_gerichte_ATAS_616_2007</w:t>
      </w:r>
    </w:p>
    <w:p>
      <w:r>
        <w:t>FR: GE_GERICHTE ATAS/616/2007 du 31 mai 2007</w:t>
      </w:r>
    </w:p>
    <w:p>
      <w:r>
        <w:t>IT: GE_GERICHTE ATAS/616/2007 del 31 maggio 2007</w:t>
      </w:r>
    </w:p>
    <w:p>
      <w:pPr>
        <w:pStyle w:val="Heading2"/>
      </w:pPr>
      <w:r>
        <w:t>Volltext</w:t>
      </w:r>
    </w:p>
    <w:p>
      <w:r>
        <w:t>!""##$ $!$"##</w:t>
      </w:r>
    </w:p>
    <w:p>
      <w:r>
        <w:t>%&amp; '&amp; ( % &amp;( ( ()*+ $ ! * "##</w:t>
      </w:r>
    </w:p>
    <w:p>
      <w:r>
        <w:t>!" #</w:t>
      </w:r>
    </w:p>
    <w:p>
      <w:r>
        <w:t># $$ $ $</w:t>
      </w:r>
    </w:p>
    <w:p>
      <w:r>
        <w:t># %&amp;'( #!"</w:t>
      </w:r>
    </w:p>
    <w:p>
      <w:r>
        <w:t>)*+,-)-../ 0-)'0 , ,1 1203456"78-* "!9,:;/9 1 # 6 ? -:?!9-..-3!! *('6...&gt;1 -1 ,'#9-..'6""#@6 !##&gt;#2A78 #@#B#-..(?# #!3# 3# ?# !!1 *1 !!# -( &gt;"? -../ 6A &gt;!" # 1 # 3# 6 3# 33 1 (1 # " , 3#!9 -../ "#9 ## 3 $)) #9# 3 B # &gt;!2A7###@6!##"2#7 36" -..* # 3#?!# (,6:*' &gt;1 -. (6,*, &gt;1 # ,6,-: &gt;1 ('1 ## D"## */6(:;&gt;1,.1 '1 ,-3#!9-../6""#@86633#@E## $-..*E&gt;#?86?#!!!-..*#?# #B# 8 , 3#!9 -../ 8 9 -..* 9""&gt; 6B"## :-6/':&gt;1('#86?#%#"!!+..6...&gt;1#6 ?#"3""@?#8*('6...&gt;1 /1 " -, 3#!9 -../ F#" 633# 6" ?#8##3 @6$))&gt; # ? &gt;!# "#!# #B# &gt; "#9 3 !&amp;! "8?#"#"36"1 #B##A#!##" &gt; #?!@6$1 +1 ,. #9 -../ 6" @ 6# ## " 34</w:t>
      </w:r>
    </w:p>
    <w:p>
      <w:r>
        <w:t>9# ####B#36$1 3 ### 6%## ?# !!# ! "@86# #!3# 3# *''6...&gt;11?-..*"## 9 :-6/':&gt;1('1 ;1 *.?!9-../F# 1 :1 -- F? -..+ 9 " # 3# !3#31# ""5</w:t>
      </w:r>
    </w:p>
    <w:p>
      <w:r>
        <w:t>)*+,-)-../ 0*)'0 E6 %#" 9 1 # F 6 ? ?!9 -..- 3 *('6... &gt;1 !## 8 F6 G -..* #4!#1!3 338#6$#!3C#F 3H ,..6...&gt;1? ?#8# *('6...&gt;1E !#"86@36H?#3 "!# 6"!86#?"&gt;&gt;#1 3## "" 6 ?3 3" 1 ,.1 -*F?-..+ 9 "3 6## 6###3#1 ,,1 -*F?-..+&gt;!" 9 "86A?#F#" -(?!9-..'"!# 6" -'#9-..'#F#"3 0##B#-..*1"!#6"###!#3 # 6 !"!#@6#1'/1,#1%1, 6 " "J0?#??# -. "!9,:(/2$71 $!3"#3F " #36"-..*1 (1 $ 6#1 ( 1 , $ ## " 8 B# #?#" #?#"30# ?3?# JB J#?#" "3 ## "3 #1 6#1 : 1 , # * $ 3"?# 8 ? 3?# J #?#" "3 #!3 ##? #?#8"!"#3 #?!3 ## "3 #21,71?3?# J #?#" "3 ##3#33 ##!!8"B !3# 21*71 $ 6#1 -- 4 B" 3 %8 " ##1 J" ## 3 @ J" ? 21 ,71 ## "#!# 9 ? &gt;&gt;#?!# 8 3 # J" ### 3#33 JB!! # "#!#21'71 # 6#1-*$3"#9? "#!###"&gt; #&gt; ##B#3"&gt; J!3C#&gt;" " #1 ##3#33 J!3C# # 3#" B ? "3## ## 21 ,71 J9 J #B# 3" &gt; J!3C# &gt;" " # " &gt; "#!###" #B#3"&gt; J!3C## ?@ "&gt;# "#?"&gt;"#?@J!3C#&gt;" " # 21 -71 $ J##" &gt; 34 @ #B# &gt; "#? @ 3" ## J!3C#1,#-#3393 #21(71$##"&gt;#3?#3!!8 ? !3##!#? "#!#3&gt;B ###3#33 "? -../ @ # #" &gt;1 $ &gt;!#&gt;3###"3#"!# #F#"#9-..'30@6# ###B#"#"F#" ?!9 -..'1 6# @ F# ## 8 " ## $))8#9#A##9 ? 8" 36A-(&gt;"? -../2#1-*1($71###3 33""31 /1 ? 83"4 3#86&amp;#F#"1</w:t>
      </w:r>
    </w:p>
    <w:p>
      <w:r>
        <w:t>)*+,-)-../ 0')'0 ( , '&amp; ( % &amp;( (</w:t>
      </w:r>
    </w:p>
    <w:p>
      <w:r>
        <w:t>-. *</w:t>
      </w:r>
    </w:p>
    <w:p>
      <w:r>
        <w:t>,1 3 6## 1 -.</w:t>
      </w:r>
    </w:p>
    <w:p>
      <w:r>
        <w:t>-1 F##1 *1 #83" # ! 3# 8J 3?# &gt;! # 3"# &amp;# " *. F 4 #&gt;# 34 9 &gt;" " 2$%LM%&gt;8//..( 73? !#4 # 39&gt;!"!#B#1;- &gt;" " 9&gt;" " ,+ F -..' 2 A7N !"! # 8 !#&gt; # !H 3?#3# " " 3 ? 3# 3 ? "#8 B # 6#1 (- A1 3"# &amp;# # 34 3 #?8"!!!H 3? ?#&amp;#F#@6?1</w:t>
      </w:r>
    </w:p>
    <w:p>
      <w:r>
        <w:t>&gt;4</w:t>
      </w:r>
    </w:p>
    <w:p>
      <w:r>
        <w:t>H$</w:t>
      </w:r>
    </w:p>
    <w:p>
      <w:r>
        <w:t>" #</w:t>
      </w:r>
    </w:p>
    <w:p>
      <w:r>
        <w:t>"</w:t>
      </w:r>
    </w:p>
    <w:p>
      <w:r>
        <w:t>3&gt;! 3"#&amp;###&gt;"B3#8J@J&gt;&gt;&gt;" " 3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