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ATAS/616/2006 vom 4. Juli 2006</w:t>
      </w:r>
    </w:p>
    <w:p>
      <w:r>
        <w:t>GE Cour de justice, 2006-07-04, DE</w:t>
      </w:r>
    </w:p>
    <w:p>
      <w:r>
        <w:rPr>
          <w:b/>
        </w:rPr>
        <w:t xml:space="preserve">Quelle: </w:t>
      </w:r>
      <w:r>
        <w:t>https://mcp.opencaselaw.ch/entscheid/ge_gerichte_ATAS_616_2006</w:t>
      </w:r>
    </w:p>
    <w:p>
      <w:r>
        <w:t>FR: GE_GERICHTE ATAS/616/2006 du 4 juillet 2006</w:t>
      </w:r>
    </w:p>
    <w:p>
      <w:r>
        <w:t>IT: GE_GERICHTE ATAS/616/2006 del 4 luglio 2006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&amp;'()(&amp;*++, "&amp;,',&amp;*++, " " -" - - -. * $ ) #$ *++,</w:t>
      </w:r>
    </w:p>
    <w:p>
      <w:r>
        <w:t>///////// !" #</w:t>
      </w:r>
    </w:p>
    <w:p>
      <w:r>
        <w:t>$ ///////// !" #</w:t>
      </w:r>
    </w:p>
    <w:p>
      <w:r>
        <w:t>$ %$ - 0 - 1 - ! ! " !- " !$&amp;'()%*+(*+**,-*( 2" """ "! 34 -5 %$% )% .$)/)%0((1 *2++3"</w:t>
      </w:r>
    </w:p>
    <w:p>
      <w:r>
        <w:t>!4$</w:t>
      </w:r>
    </w:p>
    <w:p>
      <w:r>
        <w:t>5*6065+227 +50 2" *8 $9/%'9 +22:*,$;.$$ .)$ ,$ % )$! -$## )$; !)?$%$ /8 (8 9/% -$%-!4 % 4+0@%+22:&gt; $ -$%)$%/%!%!%$ A44 $ .!*7 +227 )$?!% )$%/8 08 $ .! %!)$% $ % %% )$!-&amp; ) %$)! % %% !4$)$ % &gt;$ %% - $ )$% &gt; $% $ / % %$ +( !.$*'1*%+0@%+22:8 :8 =$$ $ B == A ==</w:t>
      </w:r>
    </w:p>
    <w:p>
      <w:r>
        <w:t>=</w:t>
      </w:r>
    </w:p>
    <w:p>
      <w:r>
        <w:t>==</w:t>
      </w:r>
    </w:p>
    <w:p>
      <w:r>
        <w:t>== =</w:t>
      </w:r>
    </w:p>
    <w:p>
      <w:r>
        <w:t>(* +227)$%% &gt; )%$ /)$# $# !&gt;AD!4%A.$-% A (29 +227$$C%$ %$$ %%.8 68 A.A.9% ! 4 ?!!%!/$!D9/$8</w:t>
      </w:r>
    </w:p>
    <w:p>
      <w:r>
        <w:t>" *8 A$%8+: 4!!$$ .$)/)$!-&amp;)$4 - $- -%% - %!*6!.$*''(EFG%$!- /$ *$9- $+222$,/)$!$ -$8$&gt;9 %% )H$$)$%% $% D)$%/$E$%8*++%*+( - BG 9/ -$)!%%A$%86(8* 4!!$$ )$!-&amp; )$4 +: 9 *'1+ EG % D ,- $ . %$ ) *$@%+22( %)$,&gt;A44 $</w:t>
      </w:r>
    </w:p>
    <w:p>
      <w:r>
        <w:t>5*6065+227 (50 !%!%$ E$%8*0+G?!%$A44 )$%/$.! $!)$% % !%$ !)$9/ -$8 +8 =A$%8++FE-%$- /$) *$9- $+222G -$ )$%% $% &gt; $% $ / % )$%/! 4$!%?$%8*++*+(*0*%*0+I$%8(D:FA)) &gt;% )$/ %%D%$4!$$E8*G8$;&gt;9 %)$%% $% D)$%/$$$)D 44!$%$)$%% $% /%! - $ .$ )/ ? %% !-%% % -$ % )$%% $% /%!- $ .$)/? %%!-%% % $ /E48$%8+0FG8$9% D )$%% $% % D A- $ .$ )/ ? %% % $ / %!$C% % -$ E F*+1+(2I F*+'000G8</w:t>
      </w:r>
    </w:p>
    <w:p>
      <w:r>
        <w:t>H), 9/ )$ ,$ % $! )$%/ )$ % ! )$%% $% &gt; $% $ / )$ $8 % )$% %%H)$%$ /+(!.$*'1*H%$)$% +0@%+22:%D&gt;9/% -$%-?!% $8 (8 = A %$% $ )$%% &gt; )% $ / )$ # $# ## %D ?B!)%%+*2A70'4$80:E0+*A+'14$8'2J+G8 08 4$!% D 9$ )$ ) 9$ !%$ % )$ )$%/ 9&gt;A%%$4$%)$%% $% $9 % -$!.!!4 $%%)$%% $ %D %!$C%)% $$ %%B 8 %!$C%%!%? !/A$%8*+ A$$)$!-&amp;)$4 - $- -%% - %! *1-$ *'10E+G%?$!/% $ B %)!$ $ E F). !(752+*19 %+22(G :8 !%$)$K)$!$!%%/$% %E$%86(8+% 1'"8* $)$!$ %$% -*+)%.$*'1:G8</w:t>
      </w:r>
    </w:p>
    <w:p>
      <w:r>
        <w:t>LLL</w:t>
      </w:r>
    </w:p>
    <w:p>
      <w:r>
        <w:t>5*6065+227 050 - "2 " -" - -</w:t>
      </w:r>
    </w:p>
    <w:p>
      <w:r>
        <w:t>$ 678 9 : ;% ',* %!$C% )% $ !$%,+0@% +22:9&gt;A%%$4$%8 (8 H&amp;%%&gt;. 8 08 %&gt;)$!$%/$% %8 :8 4$)$% &gt;A)-%4$$$$%$)$!%$$C% ! (2 9$ , % 4 % )$ ) $! $! $ .4!!$$=;N O$;4&gt; 77220</w:t>
      </w:r>
    </w:p>
    <w:p>
      <w:r>
        <w:t>%$ ?) $8 ! )% C%$ )$/!8 ! $ % J G &gt;$ ?%% &gt; ! $$% ! $ .% $ % ) ! %%&gt;!I.G?)$)$&gt;% 4 % )- $$%% %$! IG)$%$ /%$$)$!%%8= ! $ % %)%$ !!%!!$!%%$G.G%G B $ .4!!$$)$$)%$$% ,$$$$&gt;A -$!$$ $$-.8! $$$% $$&amp; )$- &gt; $% 9 % &gt; ! %%&gt;! % A-)) &gt;!%!?)! !$$%E$%8*(+*27%*21G8</w:t>
      </w:r>
    </w:p>
    <w:p>
      <w:r>
        <w:t>/$44 $</w:t>
      </w:r>
    </w:p>
    <w:p>
      <w:r>
        <w:t>$$ =</w:t>
      </w:r>
    </w:p>
    <w:p>
      <w:r>
        <w:t>$! %J</w:t>
      </w:r>
    </w:p>
    <w:p>
      <w:r>
        <w:t>.=</w:t>
      </w:r>
    </w:p>
    <w:p>
      <w:r>
        <w:t>) 4$)$!%$$C%%% 4 !?)$% &gt;HDH44 4!!$ $ )$/$44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