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https://mcp.opencaselaw.ch/entscheid/ge_gerichte_ATAS_616_2004</w:t>
      </w:r>
    </w:p>
    <w:p>
      <w:r>
        <w:t>FR: GE_GERICHTE ATAS/616/2004 du 11 août 2004</w:t>
      </w:r>
    </w:p>
    <w:p>
      <w:r>
        <w:t>IT: GE_GERICHTE ATAS/616/2004 del 11 agosto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45.2</w:t>
      </w:r>
    </w:p>
    <w:p>
      <w:r>
        <w:t>,</w:t>
        <w:tab/>
        <w:t>;+</w:t>
      </w:r>
    </w:p>
    <w:p>
      <w:r>
        <w:rPr>
          <w:b/>
        </w:rPr>
        <w:t>E. 06</w:t>
      </w:r>
    </w:p>
    <w:p>
      <w:r>
        <w:t>78! (</w:t>
      </w:r>
    </w:p>
    <w:p>
      <w:r>
        <w:rPr>
          <w:b/>
        </w:rPr>
        <w:t>E. 9</w:t>
      </w:r>
    </w:p>
    <w:p>
      <w:r>
        <w:t>( 78! *$!*</w:t>
      </w:r>
    </w:p>
    <w:p>
      <w:r>
        <w:t>$: ( $3 $!</w:t>
      </w:r>
    </w:p>
    <w:p>
      <w:r>
        <w:t>(*</w:t>
      </w:r>
    </w:p>
    <w:p>
      <w:r>
        <w:t>!8</w:t>
      </w:r>
    </w:p>
    <w:p>
      <w:r>
        <w:t>$!$* ( &amp;$ ( *&amp;? +$ )$</w:t>
      </w:r>
    </w:p>
    <w:p>
      <w:r>
        <w:t># ( *@ ( !</w:t>
      </w:r>
    </w:p>
    <w:p>
      <w:r>
        <w:t>$86 ;6</w:t>
      </w:r>
    </w:p>
    <w:p>
      <w:r>
        <w:t>78! ( ($&amp; ! (&amp; (*+$$!$+</w:t>
      </w:r>
    </w:p>
    <w:p>
      <w:r>
        <w:t>4&lt; 7&amp;$ 4//96 96</w:t>
      </w:r>
    </w:p>
    <w:p>
      <w:r>
        <w:t>$: ( *</w:t>
      </w:r>
    </w:p>
    <w:p>
      <w:r>
        <w:t>$! *</w:t>
      </w:r>
    </w:p>
    <w:p>
      <w:r>
        <w:t>$!$!!$ (*+(</w:t>
      </w:r>
    </w:p>
    <w:p>
      <w:r>
        <w:t>$! ( $ $)</w:t>
      </w:r>
    </w:p>
    <w:p>
      <w:r>
        <w:t>!! ( &amp;$</w:t>
      </w:r>
    </w:p>
    <w:p>
      <w:r>
        <w:t>( !$ )$</w:t>
      </w:r>
    </w:p>
    <w:p>
      <w:r>
        <w:t>*2 ( !</w:t>
      </w:r>
    </w:p>
    <w:p>
      <w:r>
        <w:t>$8 $! !</w:t>
      </w:r>
    </w:p>
    <w:p>
      <w:r>
        <w:t>1</w:t>
      </w:r>
    </w:p>
    <w:p>
      <w:r>
        <w:t>0&lt;&lt;1 !</w:t>
      </w:r>
    </w:p>
    <w:p>
      <w:r>
        <w:t>4&lt; 7&amp;$ 4//96 .6 %</w:t>
      </w:r>
    </w:p>
    <w:p>
      <w:r>
        <w:t>$ (</w:t>
      </w:r>
    </w:p>
    <w:p>
      <w:r>
        <w:t>*&amp;? +$ ( '(! $ !:$ (</w:t>
      </w:r>
    </w:p>
    <w:p>
      <w:r>
        <w:t>4- $ 4//9</w:t>
      </w:r>
    </w:p>
    <w:p>
      <w:r>
        <w:t>!!$ ( !$ =</w:t>
      </w:r>
    </w:p>
    <w:p>
      <w:r>
        <w:t>(! ( $8 ( "$ &gt;&gt;&gt;&gt;&gt;&gt;&gt;&gt;&gt;&gt; '*&amp;$! = 1A..9 + 6 &lt;. $!* B! $ C</w:t>
      </w:r>
    </w:p>
    <w:p>
      <w:r>
        <w:t>*!$! ( 4&lt;'&lt;-1 + 6 ./</w:t>
      </w:r>
    </w:p>
    <w:p>
      <w:r>
        <w:t>4&lt; 7&amp;$ 4//96</w:t>
      </w:r>
    </w:p>
    <w:p>
      <w:r>
        <w:t>6 -6</w:t>
      </w:r>
    </w:p>
    <w:p>
      <w:r>
        <w:t>*&amp;? &amp;$$ ('! $ %%%%</w:t>
      </w:r>
    </w:p>
    <w:p>
      <w:r>
        <w:t>+$ * ) "(</w:t>
      </w:r>
    </w:p>
    <w:p>
      <w:r>
        <w:t>&gt;&gt;&gt;&gt;&gt;&gt;&gt;&gt;&gt;&gt;</w:t>
      </w:r>
    </w:p>
    <w:p>
      <w:r>
        <w:t>($$!</w:t>
      </w:r>
    </w:p>
    <w:p>
      <w:r>
        <w:t>(' !!$ ( !$</w:t>
      </w:r>
    </w:p>
    <w:p>
      <w:r>
        <w:t>! (</w:t>
      </w:r>
    </w:p>
    <w:p>
      <w:r>
        <w:t>$8 ! ) '&amp;$ !8: ($! = ;A..9 + 6</w:t>
      </w:r>
    </w:p>
    <w:p>
      <w:r>
        <w:t>4&lt; 7&amp;$ 4//9 $!* B! $6</w:t>
      </w:r>
    </w:p>
    <w:p>
      <w:r>
        <w:t>6 16</w:t>
      </w:r>
    </w:p>
    <w:p>
      <w:r>
        <w:t>(! ! *!* ! $ @ !$</w:t>
      </w:r>
    </w:p>
    <w:p>
      <w:r>
        <w:t>(*! $!$6</w:t>
      </w:r>
    </w:p>
    <w:p>
      <w:r>
        <w:t>(( '! (* * (' ( )!</w:t>
      </w:r>
    </w:p>
    <w:p>
      <w:r>
        <w:t>!! $)*6</w:t>
      </w:r>
    </w:p>
    <w:p>
      <w:r>
        <w:t>(( ' + *</w:t>
      </w:r>
    </w:p>
    <w:p>
      <w:r>
        <w:t>) (</w:t>
      </w:r>
    </w:p>
    <w:p>
      <w:r>
        <w:t>(*$ )$ $</w:t>
      </w:r>
    </w:p>
    <w:p>
      <w:r>
        <w:t>*!* $ !$6 ,6</w:t>
      </w:r>
    </w:p>
    <w:p>
      <w:r>
        <w:t>'*#* ( (*$ +$@*</w:t>
      </w:r>
    </w:p>
    <w:p>
      <w:r>
        <w:t>*!* 8 (* = 78 6 ,</w:t>
        <w:tab/>
        <w:t>-+ 06</w:t>
      </w:r>
    </w:p>
    <w:p>
      <w:r>
        <w:t>$ 8&amp;$</w:t>
      </w:r>
    </w:p>
    <w:p>
      <w:r>
        <w:t>' 8$!$ 7($$$ DE</w:t>
      </w:r>
    </w:p>
    <w:p>
      <w:r>
        <w:t>*!* ($+$* !</w:t>
      </w:r>
    </w:p>
    <w:p>
      <w:r>
        <w:t>$!$!* (3</w:t>
      </w:r>
    </w:p>
    <w:p>
      <w:r>
        <w:t>0 F! 4//;</w:t>
      </w:r>
    </w:p>
    <w:p>
      <w:r>
        <w:t>$: ! (</w:t>
      </w:r>
    </w:p>
    <w:p>
      <w:r>
        <w:t>* ( . 78 (!</w:t>
      </w:r>
    </w:p>
    <w:p>
      <w:r>
        <w:t>*$(! !</w:t>
      </w:r>
    </w:p>
    <w:p>
      <w:r>
        <w:t>&amp;$2 *$(! . *! ! 0- 78</w:t>
      </w:r>
    </w:p>
    <w:p>
      <w:r>
        <w:t>D !6 0 !6</w:t>
      </w:r>
    </w:p>
    <w:p>
      <w:r>
        <w:t>! .-</w:t>
      </w:r>
    </w:p>
    <w:p>
      <w:r>
        <w:t>E6 %$! = '!$ ( '*!$ ( 0- 78</w:t>
      </w:r>
    </w:p>
    <w:p>
      <w:r>
        <w:t>$: +*(*</w:t>
      </w:r>
    </w:p>
    <w:p>
      <w:r>
        <w:t>41 7&amp;$ 4//9 D G 0;/</w:t>
      </w:r>
    </w:p>
    <w:p>
      <w:r>
        <w:t>0/-E</w:t>
      </w:r>
    </w:p>
    <w:p>
      <w:r>
        <w:t>( $ 8&amp;$</w:t>
      </w:r>
    </w:p>
    <w:p>
      <w:r>
        <w:t>(!*</w:t>
      </w:r>
    </w:p>
    <w:p>
      <w:r>
        <w:t>0; +*&amp; $ 4//9</w:t>
      </w:r>
    </w:p>
    <w:p>
      <w:r>
        <w:t>($$!$ ! $!$ 8! !!!</w:t>
      </w:r>
    </w:p>
    <w:p>
      <w:r>
        <w:t>$:</w:t>
      </w:r>
    </w:p>
    <w:p>
      <w:r>
        <w:t>2 ;5.2</w:t>
      </w:r>
    </w:p>
    <w:p>
      <w:r>
        <w:t>! (</w:t>
      </w:r>
    </w:p>
    <w:p>
      <w:r>
        <w:t>$ ( $*8</w:t>
      </w:r>
    </w:p>
    <w:p>
      <w:r>
        <w:t>= ! $ 78 !$!$</w:t>
      </w:r>
    </w:p>
    <w:p>
      <w:r>
        <w:t>( '!!! ( '*!$ ( &amp;@ 78 6 %!!!</w:t>
      </w:r>
    </w:p>
    <w:p>
      <w:r>
        <w:t>( ( $! :$</w:t>
      </w:r>
    </w:p>
    <w:p>
      <w:r>
        <w:t>$: +*(*</w:t>
      </w:r>
    </w:p>
    <w:p>
      <w:r>
        <w:t>(</w:t>
      </w:r>
    </w:p>
    <w:p>
      <w:r>
        <w:t>B! ( 0 7$! 4//9 +$ * )</w:t>
      </w:r>
    </w:p>
    <w:p>
      <w:r>
        <w:t>($$!$ ! $!$ !$!$!</w:t>
      </w:r>
    </w:p>
    <w:p>
      <w:r>
        <w:t>!$</w:t>
      </w:r>
    </w:p>
    <w:p>
      <w:r>
        <w:t>!$ ! *!$! + ( H!</w:t>
      </w:r>
    </w:p>
    <w:p>
      <w:r>
        <w:t>( $! +*(* D B! 06 0,;54//9E6 8! $$ (</w:t>
      </w:r>
    </w:p>
    <w:p>
      <w:r>
        <w:t>)!$ ( '$!$!!$$!* ( $: ! (</w:t>
      </w:r>
    </w:p>
    <w:p>
      <w:r>
        <w:t>$ $</w:t>
      </w:r>
    </w:p>
    <w:p>
      <w:r>
        <w:t>(* * )</w:t>
      </w:r>
    </w:p>
    <w:p>
      <w:r>
        <w:t>*!$ (</w:t>
      </w:r>
    </w:p>
    <w:p>
      <w:r>
        <w:t>! $:</w:t>
      </w:r>
    </w:p>
    <w:p>
      <w:r>
        <w:t>&amp;$! B! $</w:t>
      </w:r>
    </w:p>
    <w:p>
      <w:r>
        <w:t>&amp;</w:t>
      </w:r>
    </w:p>
    <w:p>
      <w:r>
        <w:t>+ (* 8!$ ( ( $! +*(* $!</w:t>
      </w:r>
    </w:p>
    <w:p>
      <w:r>
        <w:t>' ' !6 .1 6</w:t>
      </w:r>
    </w:p>
    <w:p>
      <w:r>
        <w:t>$: ( * !!</w:t>
      </w:r>
    </w:p>
    <w:p>
      <w:r>
        <w:t>$! $)</w:t>
      </w:r>
    </w:p>
    <w:p>
      <w:r>
        <w:t>!!!$ !$&amp; =</w:t>
      </w:r>
    </w:p>
    <w:p>
      <w:r>
        <w:t>*&amp;? +$ ! $!$!!$ ( *&amp;? ? ! ?! ( $! ? $</w:t>
      </w:r>
    </w:p>
    <w:p>
      <w:r>
        <w:t>( ($&amp; D !6 .- $* 0 !! :E E ! $38 (</w:t>
      </w:r>
    </w:p>
    <w:p>
      <w:r>
        <w:t>$!$ *&amp;</w:t>
      </w:r>
    </w:p>
    <w:p>
      <w:r>
        <w:t>' !$ 0-4</w:t>
      </w:r>
    </w:p>
    <w:p>
      <w:r>
        <w:t>(3</w:t>
      </w:r>
    </w:p>
    <w:p>
      <w:r>
        <w:t>0; +*&amp; $ 4//96 % *!</w:t>
      </w:r>
    </w:p>
    <w:p>
      <w:r>
        <w:t>78 (</w:t>
      </w:r>
    </w:p>
    <w:p>
      <w:r>
        <w:t>('3 ! $$ *!:$6</w:t>
      </w:r>
    </w:p>
    <w:p>
      <w:r>
        <w:t>46 A !6 4. (</w:t>
      </w:r>
    </w:p>
    <w:p>
      <w:r>
        <w:t>$ +*(*</w:t>
      </w:r>
    </w:p>
    <w:p>
      <w:r>
        <w:t>$: 8 (</w:t>
      </w:r>
    </w:p>
    <w:p>
      <w:r>
        <w:t>*&amp;? +$ &amp;$$ &amp;$&amp;! ! $&amp;$($!* ( 01 (*: 0&lt;&lt;; D$</w:t>
      </w:r>
    </w:p>
    <w:p>
      <w:r>
        <w:t>$: 8 GE ! *</w:t>
      </w:r>
    </w:p>
    <w:p>
      <w:r>
        <w:t>&amp;$8</w:t>
      </w:r>
    </w:p>
    <w:p>
      <w:r>
        <w:t>0 7&amp;$ 4/// 38</w:t>
      </w:r>
    </w:p>
    <w:p>
      <w:r>
        <w:t>*(</w:t>
      </w:r>
    </w:p>
    <w:p>
      <w:r>
        <w:t>( ($&amp; 6</w:t>
      </w:r>
    </w:p>
    <w:p>
      <w:r>
        <w:t>( (* ( ( 7$!</w:t>
      </w:r>
    </w:p>
    <w:p>
      <w:r>
        <w:t>!!$ ( !$ = !8</w:t>
      </w:r>
    </w:p>
    <w:p>
      <w:r>
        <w:t>( ($&amp; D !6 044 ! 04; ( ( $&amp;$E</w:t>
      </w:r>
    </w:p>
    <w:p>
      <w:r>
        <w:t>78 ( $ ( ($&amp; *!!</w:t>
      </w:r>
    </w:p>
    <w:p>
      <w:r>
        <w:t>( A !6 1; 6 0 (</w:t>
      </w:r>
    </w:p>
    <w:p>
      <w:r>
        <w:t>$ +*(*</w:t>
      </w:r>
    </w:p>
    <w:p>
      <w:r>
        <w:t>*&amp;? +$ &amp;$$ &amp;$&amp;! ! $&amp;$($!* ( 4. 7$ 0&lt;,4 DE $! = 3&amp;</w:t>
      </w:r>
    </w:p>
    <w:p>
      <w:r>
        <w:t>$: ! (</w:t>
      </w:r>
    </w:p>
    <w:p>
      <w:r>
        <w:t>$ ($</w:t>
      </w:r>
    </w:p>
    <w:p>
      <w:r>
        <w:t>0 F! 4//; ($! 3 ) A++$ $</w:t>
      </w:r>
    </w:p>
    <w:p>
      <w:r>
        <w:t>*!* ! $ D !6 094 E @*! (A++$</w:t>
      </w:r>
    </w:p>
    <w:p>
      <w:r>
        <w:t>!8</w:t>
      </w:r>
    </w:p>
    <w:p>
      <w:r>
        <w:t>: (</w:t>
      </w:r>
    </w:p>
    <w:p>
      <w:r>
        <w:t>* ( * !$!$ (*! $*</w:t>
      </w:r>
    </w:p>
    <w:p>
      <w:r>
        <w:t>78 ( ($&amp; 6</w:t>
      </w:r>
    </w:p>
    <w:p>
      <w:r>
        <w:t>% A !6 44 G D&amp; !</w:t>
      </w:r>
    </w:p>
    <w:p>
      <w:r>
        <w:t>&amp;$8 ($</w:t>
      </w:r>
    </w:p>
    <w:p>
      <w:r>
        <w:t>0 7&amp;$ 4///E</w:t>
      </w:r>
    </w:p>
    <w:p>
      <w:r>
        <w:t>( ($&amp;</w:t>
      </w:r>
    </w:p>
    <w:p>
      <w:r>
        <w:t>!!$ ( !$ )$ ( !</w:t>
      </w:r>
    </w:p>
    <w:p>
      <w:r>
        <w:t>$8 ! !8* + *! @ !6 044 04; 090 ! 094 C</w:t>
      </w:r>
    </w:p>
    <w:p>
      <w:r>
        <w:t>!6 ; = . G A$)!</w:t>
      </w:r>
    </w:p>
    <w:p>
      <w:r>
        <w:t>8$</w:t>
      </w:r>
    </w:p>
    <w:p>
      <w:r>
        <w:t>!! = ! +* D6 0E6</w:t>
      </w:r>
    </w:p>
    <w:p>
      <w:r>
        <w:t>#) 7$!</w:t>
      </w:r>
    </w:p>
    <w:p>
      <w:r>
        <w:t>!!$ ( !$ = !8 ( =</w:t>
      </w:r>
    </w:p>
    <w:p>
      <w:r>
        <w:t>($++* !</w:t>
      </w:r>
    </w:p>
    <w:p>
      <w:r>
        <w:t>!!$ ( !$ 8!* ( &amp;$ ( $: 8 @$!! *&amp;!!</w:t>
      </w:r>
    </w:p>
    <w:p>
      <w:r>
        <w:t>! ( ($&amp; !</w:t>
      </w:r>
    </w:p>
    <w:p>
      <w:r>
        <w:t>!!$ ( !$ 8!* ( &amp;$ ( $: 8 @$!! *&amp;!!</w:t>
      </w:r>
    </w:p>
    <w:p>
      <w:r>
        <w:t>! (</w:t>
      </w:r>
    </w:p>
    <w:p>
      <w:r>
        <w:t>$ ( $8 D+6 !6 49 GE6</w:t>
      </w:r>
    </w:p>
    <w:p>
      <w:r>
        <w:t>7! =</w:t>
      </w:r>
    </w:p>
    <w:p>
      <w:r>
        <w:t>!!$ ( !$ ! = A&amp;$ ( $: 8 @$!!</w:t>
      </w:r>
    </w:p>
    <w:p>
      <w:r>
        <w:t>! (</w:t>
      </w:r>
    </w:p>
    <w:p>
      <w:r>
        <w:t>$ ( $8</w:t>
      </w:r>
    </w:p>
    <w:p>
      <w:r>
        <w:t>$!* B! (</w:t>
      </w:r>
    </w:p>
    <w:p>
      <w:r>
        <w:t>! ( ($&amp;</w:t>
      </w:r>
    </w:p>
    <w:p>
      <w:r>
        <w:t>D G 04,</w:t>
      </w:r>
    </w:p>
    <w:p>
      <w:r>
        <w:t>4;/C G 04&lt;</w:t>
      </w:r>
    </w:p>
    <w:p>
      <w:r>
        <w:t>999E6 ;6</w:t>
      </w:r>
    </w:p>
    <w:p>
      <w:r>
        <w:t>'3</w:t>
      </w:r>
    </w:p>
    <w:p>
      <w:r>
        <w:t>78 ( $3 $!</w:t>
      </w:r>
    </w:p>
    <w:p>
      <w:r>
        <w:t>(*</w:t>
      </w:r>
    </w:p>
    <w:p>
      <w:r>
        <w:t>!8</w:t>
      </w:r>
    </w:p>
    <w:p>
      <w:r>
        <w:t>$!$* ( &amp;$ ( *&amp;? !$!*</w:t>
      </w:r>
    </w:p>
    <w:p>
      <w:r>
        <w:t>@2*@ ( !</w:t>
      </w:r>
    </w:p>
    <w:p>
      <w:r>
        <w:t>$8 $! ( 1</w:t>
      </w:r>
    </w:p>
    <w:p>
      <w:r>
        <w:t>2 95.2</w:t>
      </w:r>
    </w:p>
    <w:p>
      <w:r>
        <w:t>0&lt;&lt;1</w:t>
      </w:r>
    </w:p>
    <w:p>
      <w:r>
        <w:t>4&lt; 7&amp;$ 4//9 (! = )</w:t>
      </w:r>
    </w:p>
    <w:p>
      <w:r>
        <w:t>78! ( ($&amp; ! (&amp; @*!$ 6 %</w:t>
      </w:r>
    </w:p>
    <w:p>
      <w:r>
        <w:t>(! ($!</w:t>
      </w:r>
    </w:p>
    <w:p>
      <w:r>
        <w:t>!!$ )$ (!</w:t>
      </w:r>
    </w:p>
    <w:p>
      <w:r>
        <w:t>$8</w:t>
      </w:r>
    </w:p>
    <w:p>
      <w:r>
        <w:t>(( 3 (</w:t>
      </w:r>
    </w:p>
    <w:p>
      <w:r>
        <w:t>*&amp;? +$ ( '$(! $ !:$</w:t>
      </w:r>
    </w:p>
    <w:p>
      <w:r>
        <w:t>! ( 4&lt;A&lt;-1 + 6 ./ $!* B! $ (! = (*($</w:t>
      </w:r>
    </w:p>
    <w:p>
      <w:r>
        <w:t>!!$ ( !$ =</w:t>
      </w:r>
    </w:p>
    <w:p>
      <w:r>
        <w:t>(! ( $8 8!* ( '$!* B! *8 7)' 4&lt; 7&amp;$ 4//9 $!</w:t>
      </w:r>
    </w:p>
    <w:p>
      <w:r>
        <w:t>1A..9 + 6 &lt;.6</w:t>
      </w:r>
    </w:p>
    <w:p>
      <w:r>
        <w:t>( $! ( 7$! ($&amp; * '*3&amp; $$ = 00A4/- + 6 ;/</w:t>
      </w:r>
    </w:p>
    <w:p>
      <w:r>
        <w:t>D4&lt;A&lt;-1 + 6./ 2 1A..9 + 6&lt;. I 4E6</w:t>
      </w:r>
    </w:p>
    <w:p>
      <w:r>
        <w:t>6</w:t>
      </w:r>
    </w:p>
    <w:p>
      <w:r>
        <w:t>!!$ )$</w:t>
      </w:r>
    </w:p>
    <w:p>
      <w:r>
        <w:t>(( 3 ( *&amp;? &amp;$$ ('! $ %%%% ! ( ;A..9 + 6 $!* B! $6</w:t>
      </w:r>
    </w:p>
    <w:p>
      <w:r>
        <w:t>((</w:t>
      </w:r>
    </w:p>
    <w:p>
      <w:r>
        <w:t>($$!</w:t>
      </w:r>
    </w:p>
    <w:p>
      <w:r>
        <w:t>(' !!$ ( !$</w:t>
      </w:r>
    </w:p>
    <w:p>
      <w:r>
        <w:t>! ( $86</w:t>
      </w:r>
    </w:p>
    <w:p>
      <w:r>
        <w:t>( $! ( 7$! ($&amp; * '*3&amp;</w:t>
      </w:r>
    </w:p>
    <w:p>
      <w:r>
        <w:t>*) = 0A111 + 6</w:t>
      </w:r>
    </w:p>
    <w:p>
      <w:r>
        <w:t>'$! )</w:t>
      </w:r>
    </w:p>
    <w:p>
      <w:r>
        <w:t>(( ($! =</w:t>
      </w:r>
    </w:p>
    <w:p>
      <w:r>
        <w:t>*</w:t>
      </w:r>
    </w:p>
    <w:p>
      <w:r>
        <w:t>( &lt;A94&lt; + 6 ;/</w:t>
      </w:r>
    </w:p>
    <w:p>
      <w:r>
        <w:t>D00A4/- + 6 ;/ J 0A111 + 6E6</w:t>
      </w:r>
    </w:p>
    <w:p>
      <w:r>
        <w:t>96 + *! =</w:t>
      </w:r>
    </w:p>
    <w:p>
      <w:r>
        <w:t>7 $ ( ($</w:t>
      </w:r>
    </w:p>
    <w:p>
      <w:r>
        <w:t>7 (*! $!</w:t>
      </w:r>
    </w:p>
    <w:p>
      <w:r>
        <w:t>!8 7)A ! ( ! + ! (</w:t>
      </w:r>
    </w:p>
    <w:p>
      <w:r>
        <w:t>!!$ ( !$</w:t>
      </w:r>
    </w:p>
    <w:p>
      <w:r>
        <w:t>(</w:t>
      </w:r>
    </w:p>
    <w:p>
      <w:r>
        <w:t>(</w:t>
      </w:r>
    </w:p>
    <w:p>
      <w:r>
        <w:t>7$! ($&amp; * :**+$$$ ( !! !!$</w:t>
      </w:r>
    </w:p>
    <w:p>
      <w:r>
        <w:t>( $! = ( $!* B! !$</w:t>
      </w:r>
    </w:p>
    <w:p>
      <w:r>
        <w:t>!! ( 2$6</w:t>
      </w:r>
    </w:p>
    <w:p>
      <w:r>
        <w:t>$!* B! ! *</w:t>
      </w:r>
    </w:p>
    <w:p>
      <w:r>
        <w:t>!@ $$ *8</w:t>
      </w:r>
    </w:p>
    <w:p>
      <w:r>
        <w:t>A !6 04 ( A (</w:t>
      </w:r>
    </w:p>
    <w:p>
      <w:r>
        <w:t>*&amp;? +$ &amp;$$ &amp;$&amp;! ! $&amp;$($!* ( 0, &amp; $ 0&lt;,9 D 4E</w:t>
      </w:r>
    </w:p>
    <w:p>
      <w:r>
        <w:t>!@ *8!$ $ $2$ ! * $ D G</w:t>
      </w:r>
    </w:p>
    <w:p>
      <w:r>
        <w:t>:$*</w:t>
      </w:r>
    </w:p>
    <w:p>
      <w:r>
        <w:t>;-5/4 ( 0, 7$! 4//;E .6</w:t>
      </w:r>
    </w:p>
    <w:p>
      <w:r>
        <w:t>*!</w:t>
      </w:r>
    </w:p>
    <w:p>
      <w:r>
        <w:t>K</w:t>
      </w:r>
    </w:p>
    <w:p>
      <w:r>
        <w:t>*( *!! 8 !$! D !6 1; 6 4</w:t>
      </w:r>
    </w:p>
    <w:p>
      <w:r>
        <w:t>!</w:t>
      </w:r>
    </w:p>
    <w:p>
      <w:r>
        <w:t>,&lt;L 6 0 E6</w:t>
      </w:r>
    </w:p>
    <w:p>
      <w:r>
        <w:t>MMM</w:t>
      </w:r>
    </w:p>
    <w:p>
      <w:r>
        <w:t>2 .5.2</w:t>
      </w:r>
    </w:p>
    <w:p>
      <w:r>
        <w:t>-+; +*,</w:t>
        <w:tab/>
        <w:t>,-,</w:t>
        <w:tab/>
        <w:tab/>
        <w:t>*,</w:t>
        <w:tab/>
        <w:t>-+</w:t>
      </w:r>
    </w:p>
    <w:p>
      <w:r>
        <w:t>6.&lt;.</w:t>
        <w:tab/>
        <w:t>=</w:t>
        <w:tab/>
        <w:tab/>
        <w:t>8..</w:t>
        <w:tab/>
        <w:t>.</w:t>
        <w:tab/>
        <w:tab/>
        <w:t xml:space="preserve">7 </w:t>
        <w:tab/>
        <w:t>('"</w:t>
        <w:tab/>
        <w:t>- 06 &amp;$!</w:t>
      </w:r>
    </w:p>
    <w:p>
      <w:r>
        <w:t>N G</w:t>
        <w:tab/>
        <w:t>%%</w:t>
      </w:r>
    </w:p>
    <w:p>
      <w:r>
        <w:t>'% " = ! +* ( ! ( "$ &gt;&gt;&gt;&gt;&gt;&gt;&gt;&gt;&gt;&gt;</w:t>
      </w:r>
    </w:p>
    <w:p>
      <w:r>
        <w:t>( + 6 &lt;A94&lt; + 6 ;/ 3 (</w:t>
      </w:r>
    </w:p>
    <w:p>
      <w:r>
        <w:t>*&amp;? &amp;$$ ('! $ %%%%</w:t>
      </w:r>
    </w:p>
    <w:p>
      <w:r>
        <w:t>+&amp; ( ! ( $: 8 &amp; !</w:t>
      </w:r>
    </w:p>
    <w:p>
      <w:r>
        <w:t>( "( &gt;&gt;&gt;&gt;&gt;&gt;&gt;&gt;&gt;&gt; C 46 '$&amp;$! = &amp;</w:t>
      </w:r>
    </w:p>
    <w:p>
      <w:r>
        <w:t>(</w:t>
      </w:r>
    </w:p>
    <w:p>
      <w:r>
        <w:t>!! ( $!* B! !$</w:t>
      </w:r>
    </w:p>
    <w:p>
      <w:r>
        <w:t>!@ (*! $*</w:t>
      </w:r>
    </w:p>
    <w:p>
      <w:r>
        <w:t>( $(* ! (3</w:t>
      </w:r>
    </w:p>
    <w:p>
      <w:r>
        <w:t>4&lt; 7&amp;$ 4//9 7)A ! ( ! + ! C ;6 '? (</w:t>
      </w:r>
    </w:p>
    <w:p>
      <w:r>
        <w:t>!! ) ( :$ C 96 $! )'$ '!</w:t>
      </w:r>
    </w:p>
    <w:p>
      <w:r>
        <w:t>K ('*!</w:t>
      </w:r>
    </w:p>
    <w:p>
      <w:r>
        <w:t>$ * ('$($!* C .6 +</w:t>
      </w:r>
    </w:p>
    <w:p>
      <w:r>
        <w:t>!$ (</w:t>
      </w:r>
    </w:p>
    <w:p>
      <w:r>
        <w:t>)A &amp;! +</w:t>
      </w:r>
    </w:p>
    <w:p>
      <w:r>
        <w:t>!</w:t>
      </w:r>
    </w:p>
    <w:p>
      <w:r>
        <w:t>*! B! (</w:t>
      </w:r>
    </w:p>
    <w:p>
      <w:r>
        <w:t>(*$ ( ;/ 7 (3</w:t>
      </w:r>
    </w:p>
    <w:p>
      <w:r>
        <w:t>!$+$!$</w:t>
      </w:r>
    </w:p>
    <w:p>
      <w:r>
        <w:t>$ (* ( *</w:t>
      </w:r>
    </w:p>
    <w:p>
      <w:r>
        <w:t>$: +*(* (</w:t>
      </w:r>
    </w:p>
    <w:p>
      <w:r>
        <w:t>%#O$P #+)$ - -//9</w:t>
      </w:r>
    </w:p>
    <w:p>
      <w:r>
        <w:t>! $ @$ 6</w:t>
      </w:r>
    </w:p>
    <w:p>
      <w:r>
        <w:t>(*$</w:t>
      </w:r>
    </w:p>
    <w:p>
      <w:r>
        <w:t>! B! 8*6</w:t>
      </w:r>
    </w:p>
    <w:p>
      <w:r>
        <w:t>*$ ($! I E $($) @!! ) (*$$</w:t>
      </w:r>
    </w:p>
    <w:p>
      <w:r>
        <w:t>! (*$ :!$</w:t>
      </w:r>
    </w:p>
    <w:p>
      <w:r>
        <w:t>$ !</w:t>
      </w:r>
    </w:p>
    <w:p>
      <w:r>
        <w:t>(</w:t>
      </w:r>
    </w:p>
    <w:p>
      <w:r>
        <w:t>(*$$ !!)*C :E @</w:t>
      </w:r>
    </w:p>
    <w:p>
      <w:r>
        <w:t>) !$+ $ !$ &amp;$ (( !! ! (*$$C E !</w:t>
      </w:r>
    </w:p>
    <w:p>
      <w:r>
        <w:t>$8!</w:t>
      </w:r>
    </w:p>
    <w:p>
      <w:r>
        <w:t>(</w:t>
      </w:r>
    </w:p>
    <w:p>
      <w:r>
        <w:t>*!!6 %$</w:t>
      </w:r>
    </w:p>
    <w:p>
      <w:r>
        <w:t>*$</w:t>
      </w:r>
    </w:p>
    <w:p>
      <w:r>
        <w:t>!$!</w:t>
      </w:r>
    </w:p>
    <w:p>
      <w:r>
        <w:t>! $ **! ** *</w:t>
      </w:r>
    </w:p>
    <w:p>
      <w:r>
        <w:t>!! E :E ! E $2(</w:t>
      </w:r>
    </w:p>
    <w:p>
      <w:r>
        <w:t>$: +*(* (</w:t>
      </w:r>
    </w:p>
    <w:p>
      <w:r>
        <w:t>!</w:t>
      </w:r>
    </w:p>
    <w:p>
      <w:r>
        <w:t>!$3</w:t>
      </w:r>
    </w:p>
    <w:p>
      <w:r>
        <w:t>)A$ (&amp; (* $ &amp;:6</w:t>
      </w:r>
    </w:p>
    <w:p>
      <w:r>
        <w:t>*$ (</w:t>
      </w:r>
    </w:p>
    <w:p>
      <w:r>
        <w:t>!$</w:t>
      </w:r>
    </w:p>
    <w:p>
      <w:r>
        <w:t>? ( &amp; )$ ! 7$! $$ )</w:t>
      </w:r>
    </w:p>
    <w:p>
      <w:r>
        <w:t>(*$$ !!)* ! A&amp; ( )</w:t>
      </w:r>
    </w:p>
    <w:p>
      <w:r>
        <w:t>*!* @*($*</w:t>
      </w:r>
    </w:p>
    <w:p>
      <w:r>
        <w:t>! D !6 0;4 0/- ! 0/, E6</w:t>
      </w:r>
    </w:p>
    <w:p>
      <w:r>
        <w:t>8 ++$ I $ %</w:t>
      </w:r>
    </w:p>
    <w:p>
      <w:r>
        <w:t>*$(! I $</w:t>
      </w:r>
    </w:p>
    <w:p>
      <w:r>
        <w:t>$ + ( *! B! ! !$+$* @ !$ $$ )'= '++$ +*(* (</w:t>
      </w:r>
    </w:p>
    <w:p>
      <w:r>
        <w:t>$</w:t>
      </w:r>
    </w:p>
    <w:p>
      <w:r>
        <w:t>8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