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ATAS/615/2006 vom 4. Juli 2006</w:t>
      </w:r>
    </w:p>
    <w:p>
      <w:r>
        <w:t>GE Cour de justice, 2006-07-04, DE</w:t>
      </w:r>
    </w:p>
    <w:p>
      <w:r>
        <w:rPr>
          <w:b/>
        </w:rPr>
        <w:t xml:space="preserve">Quelle: </w:t>
      </w:r>
      <w:r>
        <w:t>https://mcp.opencaselaw.ch/entscheid/ge_gerichte_ATAS_615_2006</w:t>
      </w:r>
    </w:p>
    <w:p>
      <w:r>
        <w:t>FR: GE_GERICHTE ATAS/615/2006 du 4 juillet 2006</w:t>
      </w:r>
    </w:p>
    <w:p>
      <w:r>
        <w:t>IT: GE_GERICHTE ATAS/615/2006 del 4 luglio 2006</w:t>
      </w:r>
    </w:p>
    <w:p>
      <w:pPr>
        <w:pStyle w:val="Heading2"/>
      </w:pPr>
      <w:r>
        <w:t>Volltext</w:t>
      </w:r>
    </w:p>
    <w:p>
      <w:r>
        <w:t>! " # $%</w:t>
      </w:r>
    </w:p>
    <w:p>
      <w:r>
        <w:t>&amp;'()(&amp;*++, #&amp;-),&amp;*++- !!# !" #! .# !. . ./ * % 0 1% *++-</w:t>
      </w:r>
    </w:p>
    <w:p>
      <w:r>
        <w:t>!"## !" $#! !%" !!2# #! .# !. ( ! *++- #&amp;**+&amp;*++- 3% &amp;'()(&amp;+, 44 !#&amp;"</w:t>
      </w:r>
    </w:p>
    <w:p>
      <w:r>
        <w:t>'"!%$ %! !( %&amp;)%"* %+%</w:t>
      </w:r>
    </w:p>
    <w:p>
      <w:r>
        <w:t>5 ,,</w:t>
      </w:r>
    </w:p>
    <w:p>
      <w:r>
        <w:t>-</w:t>
      </w:r>
    </w:p>
    <w:p>
      <w:r>
        <w:t>,</w:t>
      </w:r>
    </w:p>
    <w:p>
      <w:r>
        <w:t>, ,,</w:t>
      </w:r>
    </w:p>
    <w:p>
      <w:r>
        <w:t>, *, ,</w:t>
      </w:r>
    </w:p>
    <w:p>
      <w:r>
        <w:t>"&amp;#"%%#./#'#% .001</w:t>
      </w:r>
    </w:p>
    <w:p>
      <w:r>
        <w:t>,, ##'!#!+!+2#%"##34#%2+566.</w:t>
      </w:r>
    </w:p>
    <w:p>
      <w:r>
        <w:t>781.170665 90719 : ,,</w:t>
      </w:r>
    </w:p>
    <w:p>
      <w:r>
        <w:t>3600; &amp;?!% &amp; 5 #'%@" 0665 1A +@" &amp; "@&amp;! '"A" !#%!'"!! $"%!#&amp;" " #!%&amp;03&gt;&amp;%.B36= 0= ,!+22".6&amp;&gt;&amp;?!%'" % "@&amp;!'"A"!#%!"!! '"%?'"% #$"#'" $C!'"2##!!D&amp;#'"+&amp;! # '&amp;E&amp;"!%"?= 8= &gt;&amp;?!% $" #% $!&amp; 2!%2 3 %@" 0665 % % %"!## (22&amp;"@&amp;! !#.3%@"0665'&amp;"E &amp;%!&amp;'"%?= /= "@&amp;! !##% #'"%#!&amp;"!#%%&amp;%!'" $C! '&amp;#!%"' #!#%%&amp;%!# 2!"###!#'"!%&amp;&amp;!D&amp;"# !%!%##$"##'"%#D&amp;#&amp;"!%"?#%!%"03&gt;&amp;% .B36%3%@"0665= 5= ,! &amp;""" ,,</w:t>
      </w:r>
    </w:p>
    <w:p>
      <w:r>
        <w:t>-</w:t>
      </w:r>
    </w:p>
    <w:p>
      <w:r>
        <w:t>,</w:t>
      </w:r>
    </w:p>
    <w:p>
      <w:r>
        <w:t>, ,,</w:t>
      </w:r>
    </w:p>
    <w:p>
      <w:r>
        <w:t>,, F</w:t>
      </w:r>
    </w:p>
    <w:p>
      <w:r>
        <w:t>9 * &amp;00!$@"0665'"#%%!D&amp;#'!!%"?'"!"## #%15(4482"=!%!%'"!&amp;!'"#%%!@"'##?$"# '" : , , 0(4.1=99 !# D&amp;(&amp;! '"#%%! @" '##? $"# '" ,, .8(568=99 2"= !%!%&amp;$"%&amp;%&amp;" &amp;"?%'"!#!% "G%#&amp; #&amp;3 %@"0665=,!&amp;""" ,, &amp;."!$@"0665 &amp; !&amp;" #% 1/(/30=55 2"= ,(C &gt;&amp;% '!!% &amp;! '"#%%! @" '##?4(063=B52"=&amp;'"A#: ,,</w:t>
      </w:r>
    </w:p>
    <w:p>
      <w:r>
        <w:t>!% "G%#&amp; #&amp;3%@"0665= 4= !#"'" &amp;"!E &amp;%!&amp;'"%?!&amp;" %%"'" #!% '"&amp;!$%="""&amp;"?"22&amp;"@&amp;!%&amp;%2#%%"@&amp; !%"H !"##= 1= " ""G% &amp; 1 "# 0664 "@&amp;! !# "!% D&amp; #! # &amp;!%# '"&amp;%# '"#%%! D&amp;# '!!% "? '" !&amp;" %% 1/(/30=55 2"= %!# D&amp; D&amp;#'"!"## %%15(4482"= !#%% D&amp; !&amp;" $% H #! E9 '&amp;# !%!% 81(0/.=86 2"= I1/(/30=552"=J0K%D&amp;9&amp;$%!%!%81(38.=562"=I15(4482"=J 0K #"% D&amp; L#% !"## D&amp; $% H #! E9 '&amp;E !%!% 5B6=062"%"!! %'"%?= 3= "'&amp;1&gt;&amp;!0664!"##?%!" $#!&amp;&amp;@%2(&amp;!'"% D&amp;(!('#'&amp;# %"!"#&amp;"#&amp;!%#% #2&amp;%#$""M&amp;#</w:t>
      </w:r>
    </w:p>
    <w:p>
      <w:r>
        <w:t>781.170665 9/719 (&amp;%"'"%D&amp;!%!%4(0652"=B5"%2H#!E9 '&amp;E#(&gt;&amp;%%H($" &amp;'"A# ,, #!'A#&amp;##"= B= "'&amp;.B&gt;&amp;!0664&gt;&amp;"%!!D&amp; H!"##D&amp;$ "2%! 2% &amp;! ""&amp;" &amp; ?"22 ($% ! 22% '"$ " '%! # &amp;!%# % #'""@&amp;!%'"!# D&amp;!%&amp;"%# %"!"#&amp;"&amp;E9% D&amp;(!&amp;%"&amp;!!2&amp;#!$%&amp;&amp;!"!!%#4(0632"=B5!" !!:!%!#&amp;'' %$'&amp;"'%#!E9"=!2&amp;#! $!% &amp; 2% D&amp;(&amp;!'"" &amp;""" :!%!#&amp;'' %$&amp;1 !$@" 0665 !D&amp;% D&amp; !&amp;" %% #"% #! !#%%&amp;%! '" $C! !%!D&amp;(!#&amp;%""? '"'&amp;.5 @"0665="!# D&amp;!% &amp;!'" &amp;"!" $#! %%&amp;$"%%&amp;!""G%#"%"!&amp;'%%!&amp; D&amp;'" A= .6= "'&amp;G&gt;&amp;"($%&amp;!&amp;" % !2" D&amp;(&amp;!""G%#&amp;"" $#! #"%"!&amp;!##!#D&amp;'" A#&amp;2""D&amp;##'"%(&amp;86 &gt;&amp;!0664=#&amp;!%#'"%!!%#&amp;!% % "#!!!E= ..= !%&amp;86&gt;&amp;!0664&amp;# % ?" H&gt;&amp;?"=</w:t>
      </w:r>
    </w:p>
    <w:p>
      <w:r>
        <w:t>781.170665 95719 !# .= ?!$##&amp;"L"?!#%!&gt;&amp;"IK % 2 %!#%%&amp; A# ."N%0668&amp;!"@&amp;!!%!###&amp;"!###'# 5&gt;&amp;?# !%&amp;!'" #!%%&amp;!$9'" #!%5#&amp;'' !%#%.4&gt;&amp;?#####&amp;"#I"%=.%= "%54K= ,&amp;%HL!!&amp;%!L %!#.4&gt;&amp;?#####&amp;"#'""@&amp;!2 " 01&gt;!$"066/I :.86.64K"!!#?!$#'% .82 $"" &amp;!#'#%!%"!#%"&amp;"?!%'"%%!%&amp;"@&amp;!!%!###&amp;"!# ## # ?" #!# ####&amp;"# H %"# &gt;&amp;?# %%&amp;"# !# L%%!% L %!!&amp;$&amp;E&gt;&amp;?#####&amp;"#= 0= !%A"" $#!("%=3B=0%8#&amp;"'" &amp;"!#%"%$ &amp;.0#'%@".B35I K'" $%D&amp;("%=4.%2 "#&amp;"'"% ? ! "&amp;"%###&amp;"!###&amp;4%@"0666I K#%''@ '&amp;"#&amp;##$# #H("%=54=.%("%=36 '&amp;"#&amp;##$# #H ("%=54=0=</w:t>
      </w:r>
    </w:p>
    <w:p>
      <w:r>
        <w:t>! (&amp;""! #(?% (&amp;! '" &amp;" ! E &amp;%! '"%? # $"# '" $C! '"2##!! '&amp;" D&amp; ' %! &amp; %"@&amp;! !# #% '" $&amp;H("%=54=.%=@KO(#%!("%=36 D&amp;#(''D&amp;= %%#'#%!'" $%D&amp;(C&amp;H" $#!"#D&amp;!#&amp;!22"" ? '" &amp;! #! 2!%$ ''")% D&amp; # 2%# &amp; # C!# '"&amp;$ !&amp;$&amp;E%'"%!%#E#%!%D&amp;"&amp;"!%!'&amp;$%!!)%"&amp;!$D&amp;" !#'" &amp;"'" !%I%=@K&amp;D&amp;'"!$"%! #!!%!% '#'%2%#!$D&amp; #% %@#'"'A#I%=K= 8= "#D&amp; %"@&amp;! #% D&amp; %2 " $#! #% %@ % !!&amp;" %%!%&amp;'"%!%(""G%"!&amp;%#%%&amp;"H!&amp;$&amp;&amp;2!I2= - " &amp;"!#%"%$ =,%'2'=//.K= /= !##(#'A#" $#!#%%"#@K%K#!%" # #=C! &amp;(!!&amp;"(""G%"!&amp;1"#0664%#%%&amp;"H!&amp;$&amp;= 5= ("%=052 "#&amp;"@"'##?!#'" $C!'"2##!! $###&amp;"$$!%#%!$% &amp;.1 @".BB8I:K!%" !$?&amp;&amp;" ."&gt;!$"0666"A?'" &amp;"!#$"="#D&amp;#!&gt;!%#!#!% '#L"#&amp;"'"#%%!#"%H'"%?"I"%=.00%.08$9K &gt;&amp;?&amp;&amp;&amp;$"' %!%&amp;#!#("%=18=.2 "#&amp;" '" $C! '"2##!! &amp; 05 &gt;&amp;! .B30 IK #% H !A$ "@&amp;! !%!###&amp;"!###'&amp;#."N%0668%'"A#D&amp;(22"&amp;</w:t>
      </w:r>
    </w:p>
    <w:p>
      <w:r>
        <w:t>781.170665 94719 % %"!##I"%=./0KE &amp;%"(22'"%?#&amp;"@# " '"%%! %"! '"&gt;&amp;?&amp;$"= 4= ,!("%=00:I!&amp;$%!&amp;"!$?&amp;&amp;"'&amp;#."&gt;!$"0666K!# $" # '"#%%!# #"% D&amp;## &amp;"!% "? #!% '"%? # !2" !%&amp;E"%=.00.08./.%./0O#"%=8H5:#(''D&amp;!% '"!?&amp;!%!%H%"!#2 ""I=.K=&amp;"+D&amp;!&gt;!%'"#%%! #"%H'"%?"""#'!H22 "!!%"'"#%%!#"%&amp;?!% # $"# @" '##? E#%!% $!%&amp;!% &amp; !% &amp; $" % '"#%%!#"%&amp;?!% #$"#@"'##?E#%!% $!%&amp;!% &amp;!%!&amp;#!&amp;"?I2="%=0/:K=&amp;"&amp;!&gt;&amp;% H '"#%%! #"% % H ($" @" '##? E#%!% &amp; !% !&amp;#! &amp; "? # !% "G%#&amp;# &amp;!%&amp;$" I :.03086O :.0B///K=</w:t>
      </w:r>
    </w:p>
    <w:p>
      <w:r>
        <w:t>! L#'A &gt;&amp;? '"A" !#%! "!! '"%? '" % # '"#%%!# #"% D&amp;## &amp;"!% "? '" # !&amp;"#= # %# '"%!!%##!%L&amp;!'"%&amp;"?03&gt;&amp;%.B36L&amp;%"'"%3 %@"0665%HD&amp;&gt;&amp;?!%$"#%$!&amp;E &amp;%"= 1= ,! # &amp;!%# '"&amp;%# '"#%%! D&amp;# '!!% "? '" !#&amp;"#%36(4B.2"=56I1/(/30=55P4(063=B5K%!#D&amp;D&amp;#'" #%15(4482"=#!% "G%#C!% &gt;H % &amp; #'"#!#%%&amp;%!# '" $C! 2!"###= !#!&amp;"%H#!E9 '&amp;#!%!% /6(8/5=152"=I36(4B.=562"=J0K%9%H&amp;9H!%!%81(38.=562"= I15(4482"=J0K#"%D&amp;L#%!&amp;"D&amp;%H#!E9 '&amp;#!%!% 0(5./=052"= 3= !2" !% H &gt;&amp;"#'"&amp;! '&amp;# &gt;&amp;" %"!!% '&amp;" '"%? &gt;&amp;#D&amp;(&amp;!%&amp;%"!#2"%'"#%%!#"%&amp;&amp;"!&gt;!% $" @ ! 2"%%'"#%%!"%H#!% "G%#'!#%"##&amp;" !%!%9=#!% "G%##!%&amp; #&amp;%&amp;E!&amp; ?#!("%=.0 ("!!!#&amp;"'" $C!'"2##!!$###&amp;"$$!%#%!$% &amp;.3$".B3/I0K&amp;#!%&amp;E" ?!%"#&amp;9#%#&amp;' "&amp;" I :!!'&amp;@ 84760&amp;.3&gt;&amp;%0668K B= &amp;&amp;! &amp;!%!#"'"M&amp;'" &amp;" %!%?"%&amp;%I"%=18=0% 3B*=.#&amp;"'" &amp;"!#%"%$&amp;.0#'%@".B35K= QQQ</w:t>
      </w:r>
    </w:p>
    <w:p>
      <w:r>
        <w:t>781.170665 91719 ! . #6 #! .# !. .</w:t>
      </w:r>
    </w:p>
    <w:p>
      <w:r>
        <w:t>% % 7 839 : 4 ; &amp;#D&amp;(&amp;!%&amp;%"!#2"%= 8= LC!!!%!%D&amp;@#!= /= %D&amp;'" &amp;"#%?"%&amp;%= 5= !2"#'"%#D&amp;L#'&amp;$!%2"""&amp;"#!%"'" #!%""G%!# &amp;! 86&gt;&amp;"# A# # !%2%!'"'"! "## &amp; "@&amp;! 2 "###&amp;"!#,+RS"+2D&amp;4466/</w:t>
      </w:r>
    </w:p>
    <w:p>
      <w:r>
        <w:t>!%"#E'"#= ! '&amp;% G%" '"!? = " %J K !D&amp;" E%!% D&amp; #! "&amp;"!% #" @%!" ! &amp; % ' #! %%D&amp; O @K E'#"'&amp;"D&amp;#%2##%'&amp;$"!"%%&amp;%" #!OK'"%" ##?!%&amp;"&amp;#!"'" #!%!%=, "!!%!%'##%"# !%# !&amp; " # #&amp;# %%"# K @K % K 9##&amp;# "@&amp;! 2 " # ##&amp;"!# ! '&amp;"" '# !%"" ! %A" #&amp;" "&amp;"# D&amp;L $" "" ""$@= ""&amp;"#!%!!"!"#C!#'"&amp;$D&amp; #"!%&gt;!%#!#D&amp; #!%%D&amp; %L!$''!#D&amp; % E' &amp;"&amp;"!%I"%=.80.64%.63K=</w:t>
      </w:r>
    </w:p>
    <w:p>
      <w:r>
        <w:t>?"22"</w:t>
      </w:r>
    </w:p>
    <w:p>
      <w:r>
        <w:t>"" ,</w:t>
      </w:r>
    </w:p>
    <w:p>
      <w:r>
        <w:t>'" #!%</w:t>
      </w:r>
    </w:p>
    <w:p>
      <w:r>
        <w:t>#@,</w:t>
      </w:r>
    </w:p>
    <w:p>
      <w:r>
        <w:t>!'!2"&amp;'" #!%""G%#%!%2 &amp;E'"%#!#D&amp;LH'"?"22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