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ATAS/615/2004 vom 12. August 2004</w:t>
      </w:r>
    </w:p>
    <w:p>
      <w:r>
        <w:t>GE Cour de justice, 2004-08-12, DE</w:t>
      </w:r>
    </w:p>
    <w:p>
      <w:r>
        <w:rPr>
          <w:b/>
        </w:rPr>
        <w:t xml:space="preserve">Quelle: </w:t>
      </w:r>
      <w:r>
        <w:t>https://mcp.opencaselaw.ch/entscheid/ge_gerichte_ATAS_615_2004</w:t>
      </w:r>
    </w:p>
    <w:p>
      <w:r>
        <w:t>FR: GE_GERICHTE ATAS/615/2004 du 12 août 2004</w:t>
      </w:r>
    </w:p>
    <w:p>
      <w:r>
        <w:t>IT: GE_GERICHTE ATAS/615/2004 del 12 agosto 2004</w:t>
      </w:r>
    </w:p>
    <w:p>
      <w:pPr>
        <w:pStyle w:val="Heading2"/>
      </w:pPr>
      <w:r>
        <w:t>Volltext</w:t>
      </w:r>
    </w:p>
    <w:p>
      <w:r>
        <w:t>!"## $%%! &amp;!' $%%( ) * +*, ,-, *, -+ !$ ./ $%%( "0 1 2</w:t>
      </w:r>
    </w:p>
    <w:p>
      <w:r>
        <w:t>3 4444444444 !" "#$ %%%%%%%%%%!$ "&amp; '" " (!) # #*+#$</w:t>
      </w:r>
    </w:p>
    <w:p>
      <w:r>
        <w:t>-55+ ,-, 6*,7+,8++!,-! # .!/012345 $+</w:t>
      </w:r>
    </w:p>
    <w:p>
      <w:r>
        <w:t>607/26</w:t>
      </w:r>
    </w:p>
    <w:p>
      <w:r>
        <w:t>7/2--7011/ , 5+</w:t>
      </w:r>
    </w:p>
    <w:p>
      <w:r>
        <w:t>/5 )8%%%%%%%%%%!+94 /,,,!88 ##)8 5 : ! " %%%%%%%%%% "#$ %%%%%%%%%%! #++ #$# # #)4#+ + ; 30!8 0 ?5 05 /0$ /,,,!# %%%%%%%%%%!+# ! # $+#5 # 3/!8 2 ?5 25 /, $ /,,,! )88 #) 64#+&gt;6 3) ? $$*+A *BC 4 #8+#+ ) 6 4#+!4 8# A 4B$ $+##0/ 94 /,,,2/94 011,! $#)8 $+ .$ # $ $+#?5 E 3/!8 / ?5 H5 /=9/,,,!# %%%%%%%%%%!+:: E+##6 8! +# 30!8 2 ?5</w:t>
      </w:r>
    </w:p>
    <w:p>
      <w:r>
        <w:t>627/26</w:t>
      </w:r>
    </w:p>
    <w:p>
      <w:r>
        <w:t>7/2--7011/ K5 00$@ /,,,!# %%%%%%%%%%A*+*)84 884$++E+II34 $#$ $# 4 8*)+ 6+ 5</w:t>
      </w:r>
    </w:p>
    <w:p>
      <w:r>
        <w:t>! )+* $+# # + 8 $!# #A$ $./,LKF32!8 2 ?5 =5 0K4$@ /,,,!3 #)8 $I) ! ) $+# #!"M NN:</w:t>
      </w:r>
    </w:p>
    <w:p>
      <w:r>
        <w:t>!8 #+#/-4$@ /,,, E +8 I )+ @ 8 $@ /,,, N 5 8 #++ 8 + #) $ # &amp; 5/2OHH/!KK56 # + #+# C 3 //! 8 0 ?5 -5 /L 94 0111! ) $$*+ A # ) + /2 ? # 0/ 94 /,,, 2/ 94 011,5 $ # )8 $+ 30!8 / ?5</w:t>
      </w:r>
    </w:p>
    <w:p>
      <w:r>
        <w:t>6H7/26</w:t>
      </w:r>
    </w:p>
    <w:p>
      <w:r>
        <w:t>7/2--7011/ L5 /1$ 0111!) *#) :: " N: *) +@ 4 8 I ! # #+ 8 $+$ 8 &gt;3/2!8 0 ?5 ,5 0-4 0111! #%%%%%%%%%%! ) $+# # 4 ! " &amp; ' " " (! ++ # 8 * 8 # ) :: " N: E 3/=!8 0 ?5 /15 = 9 0111! ) :: " N: $ I ) ##8 #/-4$@ /,,, +*+9 #)8 4++88+#4$6 4+5 !$+#A 8 ! $+ # D 1/,,6-/=/21 &gt; +9 # )8 #4$6 4+ #)+ ?D1/1/,,6-/=/2/&gt; #I $+$ )E#4$6 4+I# I6 $#?5 ++! )A $ *) 8 3/,!8 0 ?5 //5 0190111!) 8 $+A *)$#&amp; 52OL,=56 4 +!##&amp; 5,OKHK!KK I E 30/!8 0 ?5 /05 /190111!" "#$%%%%%%%%%%A+*#+ #)E )8#4$6 4+)+EA# $ + #) #+ # ) :: " N: # ) / $@ /,,,!4#88+#)+ +45 ! )4#+ + # +) :: " N:</w:t>
      </w:r>
    </w:p>
    <w:p>
      <w:r>
        <w:t>* 8+ +#4$6 4+! # *!* * #4 #)E! ) # E 3 00! 8 0 ?5 /25 0K 9 0111! ) +# * $$ # /,$ /,,, 8 $+# +@ # %%%%%%%%%% # /0$ /,,,! $ $ E! $ *$ $ $+# E 3 02! 8 0 ?5 /H5 0R0111! #%%%%%%%%%% *#) *) # #+9I &gt;32!8 / ?5 /-R0111!) # 9##+ * 8 E 3H!8 / ?5 /K5 0KR0111! + 9##+4* @ 8B 3K!8 / ?5 /=5 04 011/!) ##+$@@I 9 #/-R0111&gt;3-!8 / ?5 /-5 /K $ 011/! " "#$ %%%%%%%%%% 9+ &amp; ?! J#04 011H!)#$ * 9 F:L215/? +4 &amp; /0- H=-! #5/!/0/2L=!#5/@F85+ ?++$#8++!#3 / R0112! @# &gt; :?!$+# *9 5/5 K=?5</w:t>
      </w:r>
    </w:p>
    <w:p>
      <w:r>
        <w:t>:I)#)+#S9 &amp;?0-94 011H&gt; &amp;/21/1=?! # 5/=0? $ : # + J/5/L27011H?5</w:t>
      </w:r>
    </w:p>
    <w:p>
      <w:r>
        <w:t>6 3 F : L2/501? LH # 8+#+ ) 64 44 &gt; :F : L2/5/1? @5 H5 + 6 3 F :L2/502050/?! ++8 $+ 8 @! $A ! #4?5</w:t>
      </w:r>
    </w:p>
    <w:p>
      <w:r>
        <w:t>6,7/26</w:t>
      </w:r>
    </w:p>
    <w:p>
      <w:r>
        <w:t>7/2--7011/ K50 * )+# # $ $+#! ) /H + / +4 *) $ $ # +@$ E I#$ $+#! ! $+#$+#$ #+ $+#5) /H+0 +B * $#+@$E # ! ) +# I 5F:/1/?! # #@8+*)$ $.# "! #$ 8! 45 F /,,/! 5 H0L?5 )* * )#$ + ## ! *)#$ +8# # $ $*)#3 #3 $$8 $# 5 ! 9 #!) +*8 $!#8 $ # 8 A4 ++! $J$ $ )A4+ 85I + &amp; /// /@ /0HF # + : ! + # # #$ 8!52,1?5"!#!) +!8 $+$ I) 2+0! +4 #@8!@#* )$!$*+## " /,,,DU,-5K0KF &amp; @+NH/17,,#//90111?5 =52 9 # + *! + 4 # # + J&amp; @+#/L9011/==0711?5</w:t>
      </w:r>
    </w:p>
    <w:p>
      <w:r>
        <w:t>88!4* @8$@4)* $#)A 2+0?5 =5H 8!.# * 8#$*O+ U !55!E5H,,?5 =5K )3! )+ . ++ )E ) :: "</w:t>
      </w:r>
    </w:p>
    <w:p>
      <w:r>
        <w:t>N: # ) + / $@ /,,,! )8 #4$6 4+9*)H$@ /,,,5$ #4 ! I + #! 4 #4 4 * 8 #)E#4$$ $@ +)4 ) 3 L!8 0 ?5 @++8###)E$$#*</w:t>
      </w:r>
    </w:p>
    <w:p>
      <w:r>
        <w:t>6/07/26</w:t>
      </w:r>
    </w:p>
    <w:p>
      <w:r>
        <w:t>7/2--7011/ 5/20!/1=/1L?5</w:t>
      </w:r>
    </w:p>
    <w:p>
      <w:r>
        <w:t>&lt; 883 B &amp;&amp;</w:t>
      </w:r>
    </w:p>
    <w:p>
      <w:r>
        <w:t>+#B U : U</w:t>
      </w:r>
    </w:p>
    <w:p>
      <w:r>
        <w:t>+ 69 B&amp; "</w:t>
      </w:r>
    </w:p>
    <w:p>
      <w:r>
        <w:t>+9&lt;$$$*+ 8A *)I)88 8+#+ # &lt; 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