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ATAS/614/2023 vom 27. Januar 2023</w:t>
      </w:r>
    </w:p>
    <w:p>
      <w:r>
        <w:t>GE Cour de justice, 2023-01-27, FR</w:t>
      </w:r>
    </w:p>
    <w:p>
      <w:r>
        <w:rPr>
          <w:b/>
        </w:rPr>
        <w:t xml:space="preserve">Quelle: </w:t>
      </w:r>
      <w:r>
        <w:t>https://mcp.opencaselaw.ch/entscheid/ge_gerichte_ATAS_614_2023</w:t>
      </w:r>
    </w:p>
    <w:p>
      <w:r>
        <w:t>FR: GE_GERICHTE ATAS/614/2023 du 27 janvier 2023</w:t>
      </w:r>
    </w:p>
    <w:p>
      <w:r>
        <w:t>IT: GE_GERICHTE ATAS/614/2023 del 27 gennaio 2023</w:t>
      </w:r>
    </w:p>
    <w:p>
      <w:pPr>
        <w:pStyle w:val="Heading2"/>
      </w:pPr>
      <w:r>
        <w:t>Erwägungen</w:t>
      </w:r>
    </w:p>
    <w:p>
      <w:r>
        <w:rPr>
          <w:b/>
        </w:rPr>
        <w:t>E. 1</w:t>
      </w:r>
    </w:p>
    <w:p>
      <w:r>
        <w:t>Suspend la cause A/573/2023 dans l’attente de l’arrêt du Tribunal fédéral dans la cause 6B_1089/2022.</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