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ATAS/614/2007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https://mcp.opencaselaw.ch/entscheid/ge_gerichte_ATAS_614_2007</w:t>
      </w:r>
    </w:p>
    <w:p>
      <w:r>
        <w:t>FR: GE_GERICHTE ATAS/614/2007 du 31 mai 2007</w:t>
      </w:r>
    </w:p>
    <w:p>
      <w:r>
        <w:t>IT: GE_GERICHTE ATAS/614/2007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"CA3 /0</w:t>
      </w:r>
    </w:p>
    <w:p>
      <w:r>
        <w:t>-3 &lt;## H3 %"!!#:9"?-//:3#!?B&gt; #3 +3 :! 5# @Q 5C# :! # 5"# E# " H/ &lt; 6 #:# 56 A :" " 4&amp;BWJB:@,,//+ 85C !#6 # 5A:!"!#9#3.- :" " A:" " 1) &lt; -//2 4 $8D !"! # @ !#: # !' 5C#5#&gt;# # ! #D # E# " A :" " 5 C 5# 5 C "#@ 9 # %#3 +- $3 5"# E# # 56 5 #C@"!!!' 5C C#E#&lt;#?%C3</w:t>
      </w:r>
    </w:p>
    <w:p>
      <w:r>
        <w:t>&gt;::6</w:t>
      </w:r>
    </w:p>
    <w:p>
      <w:r>
        <w:t>'&amp;</w:t>
      </w:r>
    </w:p>
    <w:p>
      <w:r>
        <w:t>5" #</w:t>
      </w:r>
    </w:p>
    <w:p>
      <w:r>
        <w:t>"</w:t>
      </w:r>
    </w:p>
    <w:p>
      <w:r>
        <w:t>5:! 5"#E###:"95#@Q?Q:::" " 5&gt;::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