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ATAS/613/2010 vom 20. Oktober 2009</w:t>
      </w:r>
    </w:p>
    <w:p>
      <w:r>
        <w:t>GE Cour de justice, 2009-10-20, FR</w:t>
      </w:r>
    </w:p>
    <w:p>
      <w:r>
        <w:rPr>
          <w:b/>
        </w:rPr>
        <w:t xml:space="preserve">Quelle: </w:t>
      </w:r>
      <w:r>
        <w:t>https://mcp.opencaselaw.ch/entscheid/ge_gerichte_ATAS_613_2010</w:t>
      </w:r>
    </w:p>
    <w:p>
      <w:r>
        <w:t>FR: GE_GERICHTE ATAS/613/2010 du 20 octobre 2009</w:t>
      </w:r>
    </w:p>
    <w:p>
      <w:r>
        <w:t>IT: GE_GERICHTE ATAS/613/2010 del 20 ottobre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9 juin 2000, d’autre part le 1er décembre 2009, date à laquelle le jugement de divorce est devenu exécutoire.</w:t>
      </w:r>
    </w:p>
    <w:p>
      <w:r>
        <w:rPr>
          <w:b/>
        </w:rPr>
        <w:t>E. 5</w:t>
      </w:r>
    </w:p>
    <w:p>
      <w:r>
        <w:t>Selon les documents produits, la prestation acquise pendant le mariage par le demandeur est de 41’734 fr. 85 tandis que celle acquise par la demanderesse est de 33'234 fr. 10, les intérêts ayant déjà été calculés par les institutions de prévoyance défenderesses. Ainsi le demandeur doit à son ex-épouse le montant de 20’867 fr. 45 (41'734 fr. 85: 2) et celle-ci doit à celui-là le montant de 16’617 fr. 05 ( 33'234 fr.</w:t>
      </w:r>
    </w:p>
    <w:p>
      <w:r>
        <w:t>A/4487/2009 4/5</w:t>
      </w:r>
    </w:p>
    <w:p>
      <w:r>
        <w:rPr>
          <w:b/>
        </w:rPr>
        <w:t>E. 10</w:t>
      </w:r>
    </w:p>
    <w:p>
      <w:r>
        <w:t>: 2), de sorte que c’est le demandeur qui doit à la demanderesse le montant de 4’250 fr. 40.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A/4487/2009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