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ATAS/613/2007 vom 31. Mai 2007</w:t>
      </w:r>
    </w:p>
    <w:p>
      <w:r>
        <w:t>GE Cour de justice, 2007-05-31, DE</w:t>
      </w:r>
    </w:p>
    <w:p>
      <w:r>
        <w:rPr>
          <w:b/>
        </w:rPr>
        <w:t xml:space="preserve">Quelle: </w:t>
      </w:r>
      <w:r>
        <w:t>https://mcp.opencaselaw.ch/entscheid/ge_gerichte_ATAS_613_2007</w:t>
      </w:r>
    </w:p>
    <w:p>
      <w:r>
        <w:t>FR: GE_GERICHTE ATAS/613/2007 du 31 mai 2007</w:t>
      </w:r>
    </w:p>
    <w:p>
      <w:r>
        <w:t>IT: GE_GERICHTE ATAS/613/2007 del 31 maggio 2007</w:t>
      </w:r>
    </w:p>
    <w:p>
      <w:pPr>
        <w:pStyle w:val="Heading2"/>
      </w:pPr>
      <w:r>
        <w:t>Volltext</w:t>
      </w:r>
    </w:p>
    <w:p>
      <w:r>
        <w:t>!""# $%&amp;""#</w:t>
      </w:r>
    </w:p>
    <w:p>
      <w:r>
        <w:t>'( )( * ' (* * *+,- $ &amp;% , ""#</w:t>
      </w:r>
    </w:p>
    <w:p>
      <w:r>
        <w:t>!"# $ % !" !"# !"! &amp; $$ $ $ '"!(" ) $*$$ +</w:t>
      </w:r>
    </w:p>
    <w:p>
      <w:r>
        <w:t>$ $</w:t>
      </w:r>
    </w:p>
    <w:p>
      <w:r>
        <w:t>$ $&amp;,-./01 !#(!</w:t>
      </w:r>
    </w:p>
    <w:p>
      <w:r>
        <w:t>203)20445 021 . 6, 7/"&amp;!849"-0441 60:"'"-! -!;": &amp;;#!9!!" # 631 ; '!#;?!&amp;"/, 8, 7/"&amp; ! !9 &amp; !9 !#(&amp;( 61 79 0445 &amp; #&amp;# ""&gt;# -&amp;!0)790445, @, A&amp;&amp;"#; -!#;"!A#&amp;-(&amp;9&amp;B $A/&amp;!"B • 65 (#9 0445 !"! !&gt;# &gt;C 9&amp; &amp;9# ! 8 7&amp;63308490446D:'!; &gt;C9!- ;/9&amp;#&amp;#&amp;(##;:!$E&amp;#9=$ &gt;!6 " 0446 8679 044)C9&amp;;&amp;9#&amp;&gt;!;(#9 044)&amp;&amp;;:!$E&amp;#9=$D=, • 60 " 0445 +!&amp;!-;/!&gt;&amp;! :9 FG &amp;&amp;&amp;# &gt;C 9&amp; 9# 66 9 044) "&amp;&amp; ! 80C80)(,1);:!$E&amp;DH&amp;I08J&amp;044684C415(,84 !;&amp;!+!&amp;!;#9=(9!;!C&amp;&amp;&amp; -9&amp;#;!:9F+G, • 60 &amp; 01 " 0445 $E&amp; +!&amp; &amp;9 ! -&gt; &amp;DH&amp;&amp;&amp;#&gt;;&amp;&amp;!&amp;D!&amp;!!961 790445#&amp;&amp;!@0C 9&amp;;#6;&amp;"-0441! &amp;&amp;K8@ !"!9&amp;#&amp;#((#!;6J&amp;63 ;&amp;&amp; !-;/8490446#&amp;&amp;!03C154(,4),;&amp;&amp;! -;/C?&amp;&amp;""&amp;!"/,</w:t>
      </w:r>
    </w:p>
    <w:p>
      <w:r>
        <w:t>203)20445 821 $A/&amp;!,B • # - ! # &gt;C &amp; ; " ! &amp;&amp;&amp; ! ;#9= ;: !&gt; 9&amp; &amp;#, 9&amp; &amp;9# ? # ;: ! , M &amp; # ;:! N$&amp;(#;:!% $$, • 68 (#9 0445 ! ; % &amp;&amp;&amp;# &gt; ;&amp;&amp; ! - ;/ 7 ! !9 61 79 0445 #&amp;&amp; ! 643C1@4(,4), • 6 " 0445 H ";/ !C 9 !&gt;# &gt;C C&amp; ; &amp;&amp; )4265344 !; 86 !#"- 0441 &amp; &gt;CC9&amp;&amp;9##;#""#, • 6190445 !;%;##&gt;C9&amp; I;&amp;&amp;!-;/!H ";/!C ; +!&amp; ! ;#9= (9 ! ; ! N$, • 63 " 0445 ;&amp; ! ;#9= ! C!&amp; &amp; ! &amp;&amp; FG &amp;&amp;&amp;# &gt; !"! 9&amp; #&amp;# ((# ! 6 79 63 9 D !&amp; ! "/ #&amp;&amp; ! 3C313(,6) &amp;61C156(, ;&amp;&amp;!&amp;9&amp;#&amp;#&amp;(##84J&amp;633);:!H ,6190445 ;##&gt;"#!&amp;&amp;#&amp;&amp; 65344, • 04"0445 $E(&amp;&amp;&amp;#&gt;!"!#&amp;&amp;((#! !!C.9;#9=-;8-!;67044)&amp; &gt;C;#&amp;&amp;;!9!'&amp;, ), 01 9 0445 - &amp; ! ("# !"!&gt;A"&amp;&amp;!0)C414(,8)9&amp;D!"!&amp; ";&amp;!#(&gt;A("&amp;#9&amp;-9&amp;, 1, !"!=&amp;#, 5, $&gt; #&amp;#/!#D7/, ' 6, C&amp;, 0) ! (#!# - ;/ ! ;#9= ;( 9 99&amp;&amp;9!&amp;#!65!#"-6338F+G &amp;#9/6790444 :/;#!!!9,&gt;</w:t>
      </w:r>
    </w:p>
    <w:p>
      <w:r>
        <w:t>203)20445 @21 7&amp;&amp;;!A!;&amp;&amp;!&amp;D;&amp;/F&amp;,600&amp; 608!9.G 7/!!!9";#&amp;&amp;!C&amp;,58, 6!(#!#;#9=;(!0)763 C((#&amp;#&amp;"F&amp;,6@0G ?#&amp;!C((;&amp;/ -!#!#;&amp;&amp;!#&amp;"#;7/!!9. 0, $C&amp;,00+F9&amp;9/!;6790444G !!9 ;&amp;&amp;!&amp;&gt;!&amp;"/&amp;;&amp;/# ("#"&amp;?&amp;,600 608 6@6&amp;6@0O&amp;,8D)+C;;&gt;&amp; ;/"&amp;&amp;D&amp;(#F,6G,'&gt;7&amp; ;&amp;&amp;! &amp;D;&amp;/;!D!((#&amp;;&amp;&amp;!&amp; /"&amp;# !9!-;/?&amp;&amp;#9&amp;"&amp;""&amp;!!9 &amp; ;&amp;&amp; ! &amp; /"&amp;# ! 9 ! - ;/ ?&amp;&amp; #9&amp;"&amp;""&amp;!!"/F(,&amp;,0@+G, 7&amp;D;&amp;&amp;!&amp;&amp;DC9!-;/?&amp;&amp; ""&amp;!!"/&amp;#L&amp;!""&amp;!!9F + 60 7/"&amp;!!9&amp;!9?#&amp;, $ !"&amp; ;!&amp; ;&amp;&amp; &gt; ;!&amp; "/ ; , &amp; ! 30C31 &gt;;" &amp;!@0C &amp;DH &amp;#L&amp;=&amp;!#7D#&amp;##;&amp;&amp;&amp; ! ;#9= !#(!, , !&amp; D ?.#; "&amp;&amp;!@1C@ A&amp; , &gt; !&amp; D " "&amp;&amp;!0)C414(,8), @, ("#"&amp; D 7;! !; 7 !#&amp;"&amp; ; ;&amp;/ 7&gt;C ""&amp; ! &amp;(&amp; ! ;&amp;&amp; ! &amp; ! !" 7&amp; !9# -##( ! &amp;&amp; ;&amp;&amp; !&amp; D ! &amp;#L&amp; ";&amp; "&amp;&amp; ! ., &amp;#L&amp; &amp; # &amp;? """#/C&amp;,60!C!;#9=;( 9 99&amp; &amp; 9!&amp;# ! 6 &amp; (9 ! " &gt; ! &amp;#L&amp; ";&amp;!!#&amp; !:617904457&gt;C""&amp; !&amp;(&amp;, 0, A=!"&amp;&amp;&gt;!-, 8, &amp;&gt;;#!&amp;/&amp;&amp;, @, (";&amp;!&gt;A;9&amp;("&amp;;#&amp;L&amp; ! !# ! 84 7 !: &amp;(&amp; ;: ! - (#!# F$'EP'(&gt;1 144@ G ;9!"&amp;:!!&amp; ;- ("#"&amp;?&amp;, "&amp;(&amp; "=!;9&amp;;&amp;/&amp;!&amp;!"!&amp;O!&amp; L&amp; !# - (#!# ; 9 ;&amp; ; 9 #&amp;&gt; ? !&amp; ! C&amp;, @0 +, ;#&amp; L&amp; &amp; ;: ; ! &amp; 9&gt;#"""=!;9 !9&amp;L&amp;7&amp;DC9,</w:t>
      </w:r>
    </w:p>
    <w:p>
      <w:r>
        <w:t>/((:B</w:t>
      </w:r>
    </w:p>
    <w:p>
      <w:r>
        <w:t>=$</w:t>
      </w:r>
    </w:p>
    <w:p>
      <w:r>
        <w:t>#!&amp;B</w:t>
      </w:r>
    </w:p>
    <w:p>
      <w:r>
        <w:t>#</w:t>
      </w:r>
    </w:p>
    <w:p>
      <w:r>
        <w:t>;("!;#&amp;L&amp;&amp;&amp;(#?;&amp;&gt;ADA(((#!# !;/((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