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ATAS/613/2006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https://mcp.opencaselaw.ch/entscheid/ge_gerichte_ATAS_613_2006</w:t>
      </w:r>
    </w:p>
    <w:p>
      <w:r>
        <w:t>FR: GE_GERICHTE ATAS/613/2006 du 4 juillet 2006</w:t>
      </w:r>
    </w:p>
    <w:p>
      <w:r>
        <w:t>IT: GE_GERICHTE ATAS/613/2006 del 4 luglio 2006</w:t>
      </w:r>
    </w:p>
    <w:p>
      <w:pPr>
        <w:pStyle w:val="Heading2"/>
      </w:pPr>
      <w:r>
        <w:t>Volltext</w:t>
      </w:r>
    </w:p>
    <w:p>
      <w:r>
        <w:t>! "# $""# ! "$! $#! $%&amp; ' ('</w:t>
      </w:r>
    </w:p>
    <w:p>
      <w:r>
        <w:t>!"""# $</w:t>
      </w:r>
    </w:p>
    <w:p>
      <w:r>
        <w:t>%!%&amp;</w:t>
      </w:r>
    </w:p>
    <w:p>
      <w:r>
        <w:t>!&amp;% $$</w:t>
      </w:r>
    </w:p>
    <w:p>
      <w:r>
        <w:t>$</w:t>
      </w:r>
    </w:p>
    <w:p>
      <w:r>
        <w:t>$ !"&amp;'!% $$ ( $) $</w:t>
      </w:r>
    </w:p>
    <w:p>
      <w:r>
        <w:t>$ $$ $</w:t>
      </w:r>
    </w:p>
    <w:p>
      <w:r>
        <w:t>%!&amp;*+ ,-</w:t>
      </w:r>
    </w:p>
    <w:p>
      <w:r>
        <w:t>"&amp;"#</w:t>
      </w:r>
    </w:p>
    <w:p>
      <w:r>
        <w:t>./-0-.0112 30.43</w:t>
      </w:r>
    </w:p>
    <w:p>
      <w:r>
        <w:t>./-0-.0112 34.43 %!%56"7!%56!%"&amp;%8&amp;%'%&amp;"5 ( 99&amp; 8 ("&amp;%&amp;"! !"% '%&amp;""% ("&amp;"! &amp;#!" " '&amp;(%#""!/078"%&amp;0-%01125!&amp;"!9"" :" !&amp; ; %!%&amp; 7:( !" '&amp; %!%&amp;(&amp;"&amp;(!%8:"'%#?&amp;#%#' 8!"%'%#&amp;&amp;"!;9"%8!"%%'%#&amp;'%!#%5</w:t>
      </w:r>
    </w:p>
    <w:p>
      <w:r>
        <w:t>("!8"&amp;(&amp;#%"%&amp;!% :"&amp;9";'%!#%&gt; @@@ $! )* #! "# $""# ! "$! $#! ' +,,- . /,-0-&amp;&amp; 1 +2 3 4 #56 /&gt; !&amp;; $$</w:t>
      </w:r>
    </w:p>
    <w:p>
      <w:r>
        <w:t>$</w:t>
      </w:r>
    </w:p>
    <w:p>
      <w:r>
        <w:t>$ !"&amp; '!% $$ ( $ ) $ $ $ $ $</w:t>
      </w:r>
    </w:p>
    <w:p>
      <w:r>
        <w:t>:#""!/078"%&amp;0-% 0112!&amp;#&gt; 0&gt; "!&amp;:!&amp;"!9"":"!&amp;;%!%&amp; 7:( !" '&amp; 4&gt; ("8"&amp;;'%!#%;(&amp;"!'!%"&amp;!% &amp;;#&amp; -&gt; 6A!&amp;&amp;: ,&gt; !&amp;;%!%&amp;!!%8:"'%#?&gt; 2&gt; "&amp;:'%!#%&amp;=%&amp;"&amp;&gt;</w:t>
      </w:r>
    </w:p>
    <w:p>
      <w:r>
        <w:t>=%99"%B</w:t>
      </w:r>
    </w:p>
    <w:p>
      <w:r>
        <w:t>"%% $</w:t>
      </w:r>
    </w:p>
    <w:p>
      <w:r>
        <w:t>%#"&amp;B</w:t>
      </w:r>
    </w:p>
    <w:p>
      <w:r>
        <w:t>&lt;$ !'"!9!%'%#&amp;%%+&amp;&amp;!&amp;"9"#C'%&amp;"'%=%99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