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ATAS/612/2007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https://mcp.opencaselaw.ch/entscheid/ge_gerichte_ATAS_612_2007</w:t>
      </w:r>
    </w:p>
    <w:p>
      <w:r>
        <w:t>FR: GE_GERICHTE ATAS/612/2007 du 31 mai 2007</w:t>
      </w:r>
    </w:p>
    <w:p>
      <w:r>
        <w:t>IT: GE_GERICHTE ATAS/612/2007 del 31 maggio 2007</w:t>
      </w:r>
    </w:p>
    <w:p>
      <w:pPr>
        <w:pStyle w:val="Heading2"/>
      </w:pPr>
      <w:r>
        <w:t>Volltext</w:t>
      </w:r>
    </w:p>
    <w:p>
      <w:r>
        <w:t>!"##! $""##!</w:t>
      </w:r>
    </w:p>
    <w:p>
      <w:r>
        <w:t>%&amp; '&amp; ( % &amp;( ( ()*+ ,$ * "##!</w:t>
      </w:r>
    </w:p>
    <w:p>
      <w:r>
        <w:t>!" #</w:t>
      </w:r>
    </w:p>
    <w:p>
      <w:r>
        <w:t># $$ % % %%%&amp; # '()* + #!"</w:t>
      </w:r>
    </w:p>
    <w:p>
      <w:r>
        <w:t>,-+.,/00. &amp;/,)&amp; - 12 "134+5""6" 7##!7"!## 7189/00)#5""6 :5 :&amp;! 2 /2 /+ 89 /00+ #! ; :$$ % % % % ? #6# !" !" #$@A:""## 5"#A#"##"B!# !" !#72 42 - ! /00+ 6 !" 75 :#" ## C"#5!#'7#C ; ! :9 !" A "B! 7 # 7 D #= "6 7 #9!#= 7##!7"!#2 *2 " 1*8/00+:6";:":# :#&amp; "B!2 )2 /*8/00+:"6#77#;## "2 +2 :A1- "!5/00+99 6 A "7 1 6"9 /00. A C #"#A 77 "B! 5"#A # "7# 7 !# # ' :"9 6 :"9# 7 BE"!A " 6# 7 A #E7 #" &lt;B !?2 :# ! "#"#A # 7# ! 6 !##6A"#52"A"B!!#:# 7 75 !# 9C2 #D# :E 9# 7 :B!## F#!#2 .2 " 1/ 6"9 /00. : 8#" :77# :" 6 #:9 2 -2 /- 6"9 /00. :" ; :# ## " 7=</w:t>
      </w:r>
    </w:p>
    <w:p>
      <w:r>
        <w:t>5 # &lt; %? 9# A #7 !" #A::9#7D!"2 6 9!" /06"9/00. A:"66# : 5=#&amp;A"# B#A"/00) 7 A "B! # ##!# !" !#D 9# "#" 7#2 7"## "B!# 7#' '"!#A 7 A ##!# :7 GH 9# %7!9#"#"7#2"## !7##A## 5=#7 !" !# #7"B!2</w:t>
      </w:r>
    </w:p>
    <w:p>
      <w:r>
        <w:t>,-+.,/00. &amp;4,)&amp; 32 139/00*:8# 9#A6 :"##6 """!#!" D!!A"7 2 102 % ! 5 " : 7"" * ! /00. A #:"##75""6 :7##!7"!#6" " :#2 4 2 1 6" " 13 ! 13+) 7## !7"!#;:&amp;999##9 #"&lt;?2 112 40 9 /00. # "" A: 9# 7 7## !7"!#610I 6!" D#:5!# 7# 592 1/2 ! 5 "7""1)! /00.A#66# : 5=# #E7/#7"## 7#''"!A2 9#9"B!#=79B# # 9'# 9 !B7'=AF#!E 9 A !# "B" B2 7# A :!## #"##7'=A:!##!E2 142 %A"#"B ";8B2 % 12 6!"!#;:#2)+21#2'24 B9JB# 8 &lt;? 5# K## A ### 7"9 ; J# )+ A # #9 ; 6" "7##!7"!#;J&amp;999## 9 #" 13!13+)&lt;?2 %!7"#78B J7=#"#52 /2 #8#"#!7##95&lt;#23 B9 7## 6" " !7"!# ; :&amp;9 # 99# # ; :&amp;9 #"&amp;$?2 42 %:#24 21#25""6 J7##!7"!# 9#5""6 !5!# 6";"B!!# 7#2 %:#21321#2 : 1)8913.17## !7"!# ; J&amp;9 99# # 9 #" &lt;&amp;%,? "7#!# 6" " J#" "#! 6 A 79# (# !5";## 6";"B!!#7#2</w:t>
      </w:r>
    </w:p>
    <w:p>
      <w:r>
        <w:t>,-+.,/00. &amp;*,)&amp; %:#23 : /3 "!5133.#9!5!# 6 ! # 6 "## J9 #" !#= 7## !7"!# &lt;?677"!# F!#"#5" 7"B!!#7#7!" # 75;9 7"# ""!!6 ! #79# '! 'L7#2!##66# /1006 #!5"2 *2 :7= 762 ###" A :"## #" # "##7 677"!#"7"B!!# = A#"#A77 "B! 5"#A"## "7#7 !## " B #E7#"2 "9! =A:9"A: "##!7##A###66#7"B!#=79 B &lt;9 /0 6"9 # 1) ! /00.?2 A!# 8#" A: 7#A:#!##"##7'=A:!##!E A :# 7 9 !" !# 7## 7 !## A # "# "B! A !7A 6 77"!# :#2 3 7"#"2 )2 "A7#A:(#8#"2</w:t>
      </w:r>
    </w:p>
    <w:p>
      <w:r>
        <w:t>,-+.,/00. &amp;),)&amp;</w:t>
      </w:r>
    </w:p>
    <w:p>
      <w:r>
        <w:t>( - '&amp; (# % &amp;( (</w:t>
      </w:r>
    </w:p>
    <w:p>
      <w:r>
        <w:t>./ *</w:t>
      </w:r>
    </w:p>
    <w:p>
      <w:r>
        <w:t>12 "952 ./</w:t>
      </w:r>
    </w:p>
    <w:p>
      <w:r>
        <w:t>/2 8##2 42 #A7" #B##2 *2 #A7A##D7##!7"!#6" "7# AJ79#6!#7"#(# " 408 = #6# 7= 5 6" " &lt;%'MN'6A + +00* ?79 !#= #756!"!#D #2 -/ 6" " 5 6" " 1. 8 /00) &lt; $?O !"! # A!#6#!E 79# 7# B# # ! #O # (# "</w:t>
      </w:r>
    </w:p>
    <w:p>
      <w:r>
        <w:t>56" "797#79"#AD # :#2*/</w:t>
      </w:r>
    </w:p>
    <w:p>
      <w:r>
        <w:t>$27"#(##7=7 #9A"!! !E 79 9#(#8#;:92</w:t>
      </w:r>
    </w:p>
    <w:p>
      <w:r>
        <w:t>B66=</w:t>
      </w:r>
    </w:p>
    <w:p>
      <w:r>
        <w:t>E%</w:t>
      </w:r>
    </w:p>
    <w:p>
      <w:r>
        <w:t>" #</w:t>
      </w:r>
    </w:p>
    <w:p>
      <w:r>
        <w:t>"</w:t>
      </w:r>
    </w:p>
    <w:p>
      <w:r>
        <w:t>76! 7"#(###6"D7#AJ;J666" " 7B66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