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ATAS/612/2005 vom 19. Juli 2005</w:t>
      </w:r>
    </w:p>
    <w:p>
      <w:r>
        <w:t>GE Cour de justice, 2005-07-19, DE</w:t>
      </w:r>
    </w:p>
    <w:p>
      <w:r>
        <w:rPr>
          <w:b/>
        </w:rPr>
        <w:t xml:space="preserve">Quelle: </w:t>
      </w:r>
      <w:r>
        <w:t>https://mcp.opencaselaw.ch/entscheid/ge_gerichte_ATAS_612_2005</w:t>
      </w:r>
    </w:p>
    <w:p>
      <w:r>
        <w:t>FR: GE_GERICHTE ATAS/612/2005 du 19 juillet 2005</w:t>
      </w:r>
    </w:p>
    <w:p>
      <w:r>
        <w:t>IT: GE_GERICHTE ATAS/612/2005 del 19 luglio 2005</w:t>
      </w:r>
    </w:p>
    <w:p>
      <w:pPr>
        <w:pStyle w:val="Heading2"/>
      </w:pPr>
      <w:r>
        <w:t>Volltext</w:t>
      </w:r>
    </w:p>
    <w:p>
      <w:r>
        <w:t>!"#$##$ % $$##&amp; '''( )*+, - ,.-'/ (''/ -'( (,/ 0 " 1 $##&amp; %23 (435</w:t>
      </w:r>
    </w:p>
    <w:p>
      <w:r>
        <w:t>!""#$!%&amp;&amp;' (')(%$$% ((&amp;%!%* % ''$+,- ./01</w:t>
      </w:r>
    </w:p>
    <w:p>
      <w:r>
        <w:t>" '$'(</w:t>
      </w:r>
    </w:p>
    <w:p>
      <w:r>
        <w:t>$(' 22</w:t>
      </w:r>
    </w:p>
    <w:p>
      <w:r>
        <w:t>) 33 * ' 4$56 !$(,/1 ./..</w:t>
      </w:r>
    </w:p>
    <w:p>
      <w:r>
        <w:t>.7" %(%&amp;</w:t>
      </w:r>
    </w:p>
    <w:p>
      <w:r>
        <w:t>*/8./*</w:t>
      </w:r>
    </w:p>
    <w:p>
      <w:r>
        <w:t>8.6508/00/ ' 6, ." 9%*!':;'$'( %) %*'()'*%?%%(&amp;=&amp;'(@)%?%%(&amp;10A !% $%B%(.5C0 %(D&amp;%%$%$!(%$E%'( .' &gt;&amp;?'%' .5C7 $&gt;%'&amp; ' '$' !' &amp;%%$ $%%$ ($'$'(%:')'*?%%('?%?(/C$($=' .5C7" $('FF(%$((()'&amp;9(%? $(%?$%@( $&amp; )+%()&amp;?(%$(@ )%?%%(&amp; '$%$)'!!$'()@!'(%!4G%('%F&amp;(=%!' ' &amp;%*%((('4G$*3$%%?'%(%' :? (&amp;7$H(.5C."%+$(%'(&amp;(%(%)&amp;((*%%("3$ )@!'( '$'( !'&amp;(%( %?%%(&amp; )$'%+% !4G%F $( !'$$(% =%( I $='" )&amp;!$F )@!'(% '$'( ('$?%(%!=('?%'(((%!%(&amp;'%F%(!'$$+'"+'&amp; +'?%(&amp; ('$= !4G%F $((&amp; % =%( D )@!'( )(%' F )%!%(&amp; ('?% &amp;(%( 10A !$' $(%&gt; !4G%('%F" &gt;'%( !( !'&amp;?$%' '&amp;?%%$ &gt;'&amp;F( &gt;% '&amp;&amp;?')&amp;?$(%$('$=$'!'$G%&amp;"3 '(%$!4G$(G&amp;'!(%F(=($+$''%(!(%=)&amp;%$'' )&amp;(('$'( ('%((F%&amp;(%(!(!!'$==$!(( '&amp;(%F$('%((('%:'D(&amp;+'" /" @ F(%$%' &amp;%@ =&amp;F( '!% D )&gt;&gt;% ($)'*%?%%(&amp;9%*!':; $(&amp;(()%!%(&amp;($(('?%( )&amp;((((%$%'" ) %(D@$%$(@'(%G+&amp;D10A( $&gt;%'&amp;)$('$%)%*'( !'!'$$&amp;5$?='.5C,(/?'% .550" 7" ' $''%' (&amp; /7 B%( /00. (' )(%$ $% ( (&amp; F'(%' JF% 9%*!':; 33 &gt;('&amp;('$(%&gt;)&amp;?(%$+'&amp;)%?%%(&amp;(('%:'" 33 &amp;'%(!'(%%:'(&amp;($&amp;&amp;$?'%'F'$'(=&amp;&amp;&gt;%%%(F ) %*'( )'*%?%%(&amp; $' F)% % &amp;(%( %&gt;(( %!$%= ( !% $=' &amp; )@'' F$F (%?%(&amp; '(%?" &amp;% ('%(( '$'( '</w:t>
      </w:r>
    </w:p>
    <w:p>
      <w:r>
        <w:t>*78./*</w:t>
      </w:r>
    </w:p>
    <w:p>
      <w:r>
        <w:t>8.6508/00/ (((%( (( %!%(&amp; ($( ('?% ( &amp;(%( %*K &amp;($&amp; (( %((%$" ," ) (('&amp;(%:''((" '&amp;&gt;$'%'*(4!D'!%'D'$'((-$H(/00." '$'( 4 %%F )?$%' B% ! @'' F$F (%?%(&amp; '(%?(''%!%(&amp;('?%" &amp;'%(!&amp;B$'(%$ F%&gt;%&amp; )%%% $&amp;(((&amp;" 1" )$%$ ) '!!$'( &amp;% (&amp; /, $($=' /00. &amp;(=% !' 'D) '%'!$%+$(%('$= =$''% +'? @%(( !% $=' &amp; =% ?( F '$'($(.55C")%!%(&amp;('?%&amp;(%(($(!% &amp; ( !$%=%%(&amp; '&amp;%'(%$ !'$&gt;%$ )&amp;(%( ?%+= $&amp;%('%((" -" $'!!$'((&amp;1&gt;&amp;?'%'/00/&amp;(=%D) !' ' &gt;%( (%$ ) &amp;(( ((%$%' ) !'$$(% ?% ( )%!%(&amp;('?%$!:(" 6" @ (' ) $( (&amp; .C ' /00/ &amp;%*$% ) $%:' F )&amp;(( (&amp; &amp;(( &amp;'%( $ ((%$%'</w:t>
      </w:r>
    </w:p>
    <w:p>
      <w:r>
        <w:t>'?( F &amp;%%$%%(%?%(&amp;(&amp;$&gt;%'&amp;''$'(F)((%(D(&amp;&amp;(%( '&amp;%(%F" C" $ $( (&amp; /5 ?'% /00/ &amp;%*$% ) &amp;()?%$F%)@%('%(!$%&gt;%(%$&amp;$('&amp;)&amp;(( (&amp; '?(F).5C.&amp;BD('$=(&amp;@%(%(" 5"</w:t>
      </w:r>
    </w:p>
    <w:p>
      <w:r>
        <w:t>(.5'/00/ ) '&amp;D'$'(!'$B(&amp;%%$ $('B('&amp;?%%$ $(%&gt;!'%&gt;%(F)++'?(%$ )&amp;(((&amp;)?%(!&amp;(&amp;'!%=" .0" '$''%'1?'%/00/ 33 '!'&amp;(('$'( @!'%%($ &amp;$'?$(!'$B(&amp;%%$ &gt;%(!'($%'&amp;%(&amp; B( %(% ) +'&amp; )%?%%(&amp; 10A ( $%%(%( ('(% $%%'$'((!'&amp;$&amp;%('%((" .." ' $''%' (&amp; .6 ?'%/00/ ) &amp;'%?%( 33F!'$&amp;' )%(%$ !'&amp;?$4%( ! )('(% $%% '&amp;" '! ) $%&amp;'%(F%(%'(D10AB(%&gt;%%(!'&amp;) &amp;(((&amp;((%$%'"</w:t>
      </w:r>
    </w:p>
    <w:p>
      <w:r>
        <w:t>*,8./*</w:t>
      </w:r>
    </w:p>
    <w:p>
      <w:r>
        <w:t>8.6508/00/ ./" KB$' ) '%(D'$'(&amp;%%$'B('&amp;?%%$ '!'(('$!'$B(.5'/00/" .7"</w:t>
      </w:r>
    </w:p>
    <w:p>
      <w:r>
        <w:t>(/7?'%/00/ ) '&amp;D'$'(&amp;%%$&gt;$' %$('$4(%*'( $'%%'=&amp;'(@10A!%.' $H(/00." .," '$''%''$&amp;-%/00/ 33 '!'&amp;(('$'( &gt;$'&amp;'$'$('&amp;%%$.6?'%/00/?($%%$($ '$' 3* * *2** 3 33 &gt;%( ?$%' =( F '$'( )&amp;(%( ! D K )' $%' (%?%(&amp; !'$&gt;%$ )&amp;((!K!=+&amp;''&gt;&gt;%'F$(%%" 33'+'((%(F) %('&gt;&amp;)('(%$%% )'&amp; &amp;'G F% '%( $( !'% D ) '' &amp;&gt;%%)&amp;(((&amp;'$'(" 33'?%($'F)%&amp;(%( ''$&amp;&gt;$''?%'!$''')&amp;?$(%$ )&amp;(((&amp;'$'( !'(%%$%%(F!%7$, $'F)&amp;?(%$%%(%)&amp;(((&amp;(%(/0''%:'" .1" $ !'&amp;?% (&amp; , B%( /00/ ) $ 'B( '$'" 3$ ) $%(%$ ) '&amp;?%%$ )&amp;(%( ! '&amp;%" $%&gt;%(%$ )&amp;(( (&amp; )?%( &amp;(&amp; &amp;$('&amp;" )?% %?'+( ')+%()&amp;?(%$!%(&amp;('?%$(%(%( F) !!'&amp;%(%$ &amp;% %&gt;&gt;&amp;'( %&gt;&gt;%( !$' &gt;$' $%&gt;%(%$'$%(D'('+'$%(%$!$&amp;!')'(%,. "'$%&amp;'(%$&amp;%%$)('%(!!%+$!( ' ((&amp;%%$)!!'%%(!$(''$&amp;")&amp;(%($('&gt;%(&amp;(( )&gt;%($?$$4!'?$?!(%=!'((' '&amp;?%%$!'$&amp;'" .-" )$%$)'!!$'(&amp;%(&amp;.0$H(/00/ '&amp;D$%%$ ($'$' '@!$%(;</w:t>
      </w:r>
    </w:p>
    <w:p>
      <w:r>
        <w:t>!</w:t>
      </w:r>
    </w:p>
    <w:p>
      <w:r>
        <w:t>"</w:t>
      </w:r>
    </w:p>
    <w:p>
      <w:r>
        <w:t># $ %</w:t>
      </w:r>
    </w:p>
    <w:p>
      <w:r>
        <w:t>&amp;</w:t>
      </w:r>
    </w:p>
    <w:p>
      <w:r>
        <w:t>'</w:t>
      </w:r>
    </w:p>
    <w:p>
      <w:r>
        <w:t>#</w:t>
      </w:r>
    </w:p>
    <w:p>
      <w:r>
        <w:t>(</w:t>
      </w:r>
    </w:p>
    <w:p>
      <w:r>
        <w:t>'</w:t>
      </w:r>
    </w:p>
    <w:p>
      <w:r>
        <w:t>*18./*</w:t>
      </w:r>
    </w:p>
    <w:p>
      <w:r>
        <w:t>8.6508/00/ )</w:t>
      </w:r>
    </w:p>
    <w:p>
      <w:r>
        <w:t>" * #</w:t>
      </w:r>
    </w:p>
    <w:p>
      <w:r>
        <w:t>"</w:t>
      </w:r>
    </w:p>
    <w:p>
      <w:r>
        <w:t># $( &amp;</w:t>
      </w:r>
    </w:p>
    <w:p>
      <w:r>
        <w:t>.6" $='?(%$(&amp;70$H(/00/ 33'?%(F)D)!!% &amp;%%$ %%(% ) )&amp;(%( !'%%!( =&amp; ' '!!$'( )@!'(% &amp;%7$H(.5C.&amp;(=%!'' F=%F$((( %!%(&amp; ($( ('?% ?%( B+&amp; $!!$'( )(%' D 10A !'&amp; ) !'$ $' J+&amp; ( /C ( $( $ !$?%( !&amp;''&amp;%$'(%$$&amp;(((&amp;"' '&amp;%(&amp; ('$=)?%( &gt;%( F)!%'' &gt;% &amp;" ' %' &gt;%( F '$'( $%( '$ %?% F)D 10A !&amp;%%( &amp;+( !$%( ? !'((%$$!&amp;(%'D)'*%?%%(&amp; F '?)(%?%(&amp;&gt;%(%&gt;&amp;(%('(" .C" $='?(%$.-!(='/00/ ) %(!$%(%$ &gt;$('$($&amp;%*$%$FD&amp;&gt;(G+( $(= )&amp;(( (&amp; % )&amp;(%( ! !$%= )&gt;&gt;(' $? !!'&amp;%(%$)%!%(&amp;('?%( !'(( +'&amp;)%?%%(&amp;" .5" &amp;(&amp;('%)$&gt;&gt;% 3$&gt;$'&amp;(D)'(%7%&amp;7 %!$%(%$('%($%'$%.,$?='/00/$%&gt;%("</w:t>
      </w:r>
    </w:p>
    <w:p>
      <w:r>
        <w:t>' , . $%+?$%')$'+%(%$B%%%'9 %&amp;(%(%(&amp; :.' $H(/007 '%=($'$% $!$&amp; 1B+ $(!'&amp;%((?%*!'&amp;%( 1!!&amp;((.-B+' 9'(".("'(1- &amp;&amp;' /6 B?%' /00, 9 2 .70 .0- &amp;?'%' %!$%(%$ ('%($%' '+( !'((( '%= ($ ' $% %&amp;+' ' D ('$% B+ (%(%' )((()&amp;(%$$?@B+'" 3((( ' '$' '$%( !=% '%= &gt;&amp;&amp;' ''K( .'B%( /00, $&gt;%'&amp; F%!$%(%$('%($%'$(%(%($(%$ ! '(%$ ( &amp;(%( $&gt;$' ''$L( '$%( &gt;&amp;&amp;' 9''K( ." .C78/00, $'&amp;(D)'(%7%&amp;7%!$%(%$('%($%'$%., $?='/00/$%&gt;%( %('$%(?()('&amp;?%+' $% !'&amp;%(&amp; ( !( ?( $%%$ ($ '$' (%:')'*%?%%(&amp;$(&amp;(&amp;('%)$&gt;&gt;% 3 F%(( %(%F $!$%(%$!'&amp;?!')'(%.-/ $!(&amp;.7 &gt;&amp;?'%' /00," $!&amp;( '%= &amp; ( : $' &amp;(=% !$' ('G'!'&amp;(%(%+" 7" ('&amp; ?%+' .' B?%' /007 ('L&amp; $=' $%&gt;%(%$$%)'*%?%%(&amp;")!:' ($(&gt;$%'&amp;+%!'%!$%(%$?%+'BF)7.&amp;='/00/ &amp;+' !'%%! $ F B+ ' $% ) ! D !'' $%&amp;'(%$$%&gt;%(%$'$%($)&amp;((&gt;%(!$(&amp;'%'D( &amp;('%( &amp;%%$ %(%+% 9 2 ./6 ,-6 $%" . ./. 7-- $%" .=M &gt;" &amp;+( %!$%(%$ ('%($%' '(" C/ " .' &amp;&amp;' ' )'*%?%%(&amp; .5 B% .5-. 9%*!': $' ( &amp;% %!$&amp; !' $% '$' %'%+&amp; $(' &amp;%%$) .6?'%/00/('?=D&gt;$' ?'('(% -5 ( C, $% &gt;&amp;&amp;' ' )'*?%% ( '?%?( /0 &amp;='.5,- ('?%+'BF)7.&amp;='/00/9%*!':; 3 %'%(&amp; $+&amp;%( ) % $ )%(" 3$ B'%!' '%= &gt;&amp;&amp;' ' 9%*!': 2 $!&gt;$'&amp;(? (@ )%!%(&amp; &gt;$(%$ ( F &amp;('% &amp;%M $( $&amp;F&amp;$$%F)%!%(&amp;&gt;$(%$F)%%!$'()&amp;?' 9 2.01/06(M.0-CCM..0/61M.5C.!"./,$%". $'%'" (JG &amp;% $%( D !$'(' B+( ' )&amp;(( (&amp; ( D %%F' F ' ( !$' F</w:t>
      </w:r>
    </w:p>
    <w:p>
      <w:r>
        <w:t>*68./*</w:t>
      </w:r>
    </w:p>
    <w:p>
      <w:r>
        <w:t>8.6508/00/ (%?%(&amp; )'&amp; ( %!= ('?%'" $(' $&amp; &amp;% $(%(( &amp;&amp;( (% !$' &amp;('%' F ('?@ $ !( $' '%$=( @%+' )'&amp; 9 2 ./1 /-. $%" ,M ..1 .7, $%"/M..,7.,$%"7M.01.1C$%". $ ! $ &gt;&gt;(%$ D !''G'+!')'*%?%%(&amp; %%(%$!%(&amp;+% F)'&amp;!$''%(!KG'&gt;%(!'?=$?$$(&amp;M' F%(@%+%=$%(K('&amp;('%&amp;%$=B(%?(F!$%="&gt;( $&amp;(=%'%(F''&amp;!( +'&amp;$%&gt;%'%(&amp;( @'' (%?%(&amp; F 'G&amp; ('?% % $&gt;&gt;' $!( ( !(%(" !$%( &amp;('%( ( %% ?$%' F (%?%(&amp; !( '%$=(K('@%+&amp;"$'((')@%()%!%(&amp;+% &amp;!'((%(D(&amp;( %)($!&amp;%%&gt;F)'&amp; @'(%?%(&amp;'(%?%&gt;&gt;%(M%&gt;(=%!(N(')%4 %)(('F%D!'$&gt;%(!%(&amp;('?%!( !'(%F( !K(''%$=(@%+&amp;% $F)'%(K%!!$'(=!$' $%&amp;(&amp;9 2.0/.-1M3.55-!"7.C$%"/ !"7/.$%". !",/, $%".M.55/!".C//('&amp;&gt;&amp;' ('!4G$$%@$$%$('(''N (%:')%?%%(&amp; '%=&gt;&amp;&amp;'' ''K( 2./6 /5, !'&amp;%&amp;B'%!''(%?@((%(D(&amp;!4G%F" %% &gt;(' !4G$$%@ $ $%$(' &gt;%+'( ! $=' ((%( D (&amp; !(%= )('L' %!%(&amp; +% )'(%,". "$'F)%?%%(&amp;$%('$ %(&amp;%' GF F)=('(&amp;%!'(%( ('?(!%(&amp;('?%9( +% (' !4G$$%@ ( $%$(' !!'%( !'%' ! ( %!':+(): !%((%F%+$(%&amp;%!'&amp;%)% 4((%(D(&amp;!4G%FF%&amp;F%?(D%" %% %&gt;&gt;%(! F (= %%F $%( $(%(&amp; )((%( F% ':?( &gt;(' $%$('M % &gt;( $('%' F (= %%F $!$'( )(' &amp;&amp;( !'(%( ! !4G%('%F ( !' @! &amp;!'%$ '= &amp;% $ &amp;(( !4G%F %%= ( $ %! G' &amp;!'%?" ( ((%( !4G%F F% $%( K(' %(%+&amp; &gt;('$%$(' (F%$%(%:'($$%&gt;'!%(&amp; ('?% ( &amp;%' &amp;&gt;%%(%? !$' F )$ !% !'' )%?%%(&amp;"</w:t>
      </w:r>
    </w:p>
    <w:p>
      <w:r>
        <w:t>'?G D$P)@!'(':?!$')(%F&amp;&amp;(F%('$?(</w:t>
      </w:r>
    </w:p>
    <w:p>
      <w:r>
        <w:t>*C8./*</w:t>
      </w:r>
    </w:p>
    <w:p>
      <w:r>
        <w:t>8.6508/00/ '@!%(%$('$'G!$%$('$!4G$$% %)4 !)((%(D(&amp;D'(:'%?%(9 2./6/55$%"1% &gt;%M3/000!".11$%"7 %!&amp;'(%&gt;$%$) @!'(% &amp;% (JG )@!'( &amp;(( !'&amp;%&amp;( ((' $% !&amp;% D %!$%(%$ B(% &gt;% )&amp;%'' ' !(&amp;%@)&amp;((&gt;%($&amp;"3$B'%!' !($(%(' '%$)&amp;'(')@!'(%B%%%'&gt;%(F*%$(%( $('%(%$ $ F) '*@!'(% $'$&amp; !' '%= %&gt;%' $%$ %:' $?%(" $(' $'F )(' !&amp;%%( &amp;((( $!%%$ $('%' !( D ((' &amp;'%( $( !'(% &amp;(%$ )@!'( $ !( @' $ %('!'&amp;((%$%?'+($%$'%'!'B+$ =$% %('(%$$!&amp;(%'$&gt;$')$?@!'(%&amp;% 9 2..C/50$%".=M../7/(('&amp;&gt;&amp;' %()$=B() &amp;( &gt;$%&amp; F '!!$'( &gt;$ ' @ $!( F)% !' &amp;+( $%&amp;'(%$ !%( @!'%&amp; F)% %( &amp;(=% !% $%$%'9: %F$%$)@!'($%(=%$(%?&amp;9 2.// .-0$%".('&amp;&gt;&amp;' $' )'!!$'($)@!'(% %=(=%$$(9 2.//.-0 $%" .M % ?%%(Q(=+ % ' $=%+($'%G &gt;?'%G'+!"/56(M &gt;%I%%G+(G(+% '3 %3 37/8.5CC!"77/( $&amp; ' $((%$ $!:( ( %+$(% !'&amp;% K(' $( +'J D %%$$?%( %(&amp; (!!$'(''&amp;!$@G(%?( &amp;F%?$F @ F(%$ !$&amp; 9</w:t>
      </w:r>
    </w:p>
    <w:p>
      <w:r>
        <w:t>)@!'(% &amp;% 3%; (%&gt;%(* @ @%+ F%(&amp; (R % 3 3 .555 !" 76 ( %('( D$%$(@'&amp;!$@F(%$!$&amp;" $%( K(' $!'&amp;G%= $( ( ! ('G' !$%( '$%( 9 #</w:t>
      </w:r>
    </w:p>
    <w:p>
      <w:r>
        <w:t>'S'(+%G(''3G?'(Q%+ % .555!" 1-6( &gt;%&gt;%(&amp;('%( )(*D*%' ($(%'$($(&amp;!)!!%(%$':+'$%(9 2..6 /-.$%"7=!"/-7 %'!(&amp;%@9 2..6 /C/$%",!"/C7 %(&amp;('%(!$')%%(%+9'("C1"/(" 3(-5 &gt;&amp;'( ?% &amp;%@ &gt;%+'( $%' O %?'+( ' F(%$ )&amp;?$(%$)&amp;(((&amp;'$'(" 3$ (( '%:' ( $ &amp;% ('%(( $ &amp;(( (&amp; )( !'$+'%?(&amp;+'&amp;&gt;%&amp;" 3$ )%(%&amp; ($ &amp;%*$% $('%' )&amp;(((&amp;('&amp; ((%$%'" ?% %?'+( &amp;+(F%$')&amp;?(%$!%(&amp; ('?% '%$=( @%+%= '!(%?( !%(&amp; )@'' ('?@ G=%( '$'( ( $ &amp;% ('%(( &gt;%( &amp;(( ) %!%(&amp; ($( ('?% $' F )%(%&amp; $%:' F (@ 10A '%G+&amp;" 5" 3'!( '%=$%:'F)%)(!!$%=$((' '&amp;&gt;&amp;'' D @!'(% &amp;% !'(%F&amp; % 4 ! ?%+( ( $( !'$$(%&amp;(%(D)&amp;!$F&amp;BD&gt;$'('&amp;'?&amp;" .0" %'$( % ( %%!= &gt;%' !'$&amp;' D $? @!'(% &amp;% &gt;% !$?$%' ('G' F(%$ %(%+% '$%( D '&amp;?%%$'()%?%%(&amp;$'$%&amp;'(%$" '(( '%=$'$'D(%('!'&amp;=@!'(%&amp;%"</w:t>
      </w:r>
    </w:p>
    <w:p>
      <w:r>
        <w:t>*.08./*</w:t>
      </w:r>
    </w:p>
    <w:p>
      <w:r>
        <w:t>8.6508/00/ + ( ,6 / ,.-'/ (''/ -'( (,/</w:t>
      </w:r>
    </w:p>
    <w:p>
      <w:r>
        <w:t>733 8 0 0 ) %$ /</w:t>
      </w:r>
    </w:p>
    <w:p>
      <w:r>
        <w:t>73</w:t>
      </w:r>
    </w:p>
    <w:p>
      <w:r>
        <w:t>." &amp;''$''?=M +3</w:t>
      </w:r>
    </w:p>
    <w:p>
      <w:r>
        <w:t>/" '$@!'(%!4G%('%FM 7" $&gt;% ' &amp;% B$%( 3'?% !4G%('% ( &amp;!'((!4G%('%#N!%(@%?'%(%':?" ," %(F%%$)@!'(%'%?(; &gt;''$'( 9%+$(%*!'&amp;%(+'&amp;)((%(;&gt;%= $4 +'? '%BF)D'$%(B+&amp;&gt;$M -" &gt;$' !'(% F) !?( &gt;$'' '$' $(' !'&amp;( ''K( &amp;% .0 B$' : $(%&gt;%(%$ !' !% '$&amp; '&amp; '%= &gt;&amp;&amp;' ' 3GS%I'G$&gt;F% - -00,</w:t>
      </w:r>
    </w:p>
    <w:p>
      <w:r>
        <w:t>('$% @!%'" &amp;% !( K(' !'$$+&amp;" &amp;$%' $%(; % (% !$?$%' ' (( (' &amp;%%$M &amp;&amp;''!$''!(''(%:'''$'F)% ?'&amp;''%''?="&amp;$%''$'(%$'$'$4 !'? F% '$( B$%( %% F &amp;%%$ ((F&amp; ( )?$!! F&amp;(&amp;@!&amp;%&amp;'$'(9'(".7/ .0-(.0C &gt;%:'; 43</w:t>
      </w:r>
    </w:p>
    <w:p>
      <w:r>
        <w:t>+!!&amp;(; ' # U*</w:t>
      </w:r>
    </w:p>
    <w:p>
      <w:r>
        <w:t>$!%$&gt;$'!'&amp;(''K(($(%&gt;%&amp;@!'(%%%FVDV&gt;&gt;%&gt;&amp;&amp;' '$%!'+'&gt;&gt;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