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ATAS/610/2022 vom 30. Juni 2022</w:t>
      </w:r>
    </w:p>
    <w:p>
      <w:r>
        <w:t>GE Cour de justice, 2022-06-30, FR</w:t>
      </w:r>
    </w:p>
    <w:p>
      <w:r>
        <w:rPr>
          <w:b/>
        </w:rPr>
        <w:t xml:space="preserve">Quelle: </w:t>
      </w:r>
      <w:r>
        <w:t>https://mcp.opencaselaw.ch/entscheid/ge_gerichte_ATAS_610_2022</w:t>
      </w:r>
    </w:p>
    <w:p>
      <w:r>
        <w:t>FR: GE_GERICHTE ATAS/610/2022 du 30 juin 2022</w:t>
      </w:r>
    </w:p>
    <w:p>
      <w:r>
        <w:t>IT: GE_GERICHTE ATAS/610/2022 del 30 giugno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le recours devient sans objet ; qu’il convient ainsi de rayer la cause du rôle ; Que la procédure est gratuite (art. 61 fbis a contrario LPGA).</w:t>
      </w:r>
    </w:p>
    <w:p>
      <w:r>
        <w:t>A/1964/2022 - 3/3 -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