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ATAS/610/2014 vom 14. Mai 2014</w:t>
      </w:r>
    </w:p>
    <w:p>
      <w:r>
        <w:t>GE Cour de justice, 2014-05-14, FR</w:t>
      </w:r>
    </w:p>
    <w:p>
      <w:r>
        <w:rPr>
          <w:b/>
        </w:rPr>
        <w:t xml:space="preserve">Quelle: </w:t>
      </w:r>
      <w:r>
        <w:t>https://mcp.opencaselaw.ch/entscheid/ge_gerichte_ATAS_610_2014</w:t>
      </w:r>
    </w:p>
    <w:p>
      <w:r>
        <w:t>FR: GE_GERICHTE ATAS/610/2014 du 14 mai 2014</w:t>
      </w:r>
    </w:p>
    <w:p>
      <w:r>
        <w:t>IT: GE_GERICHTE ATAS/610/2014 del 14 maggio 2014</w:t>
      </w:r>
    </w:p>
    <w:p>
      <w:pPr>
        <w:pStyle w:val="Heading2"/>
      </w:pPr>
      <w:r>
        <w:t>Volltext</w:t>
      </w:r>
    </w:p>
    <w:p>
      <w:r>
        <w:t>Siégeant : Christine JUNOD, Présidente; Karine STECK et Maya CRAMER, Juges</w:t>
      </w:r>
    </w:p>
    <w:p>
      <w:r>
        <w:t>REPUBLIQUE ET</w:t>
      </w:r>
    </w:p>
    <w:p>
      <w:r>
        <w:t>CANTON DE GENEVE POUVOIR JUDICIAIRE</w:t>
      </w:r>
    </w:p>
    <w:p>
      <w:r>
        <w:t>A/831/2014 ATAS/610/2014 COUR DE JUSTICE</w:t>
      </w:r>
    </w:p>
    <w:p>
      <w:r>
        <w:t>Délégation des Juges de la Cour de justice en matière de récusation Arrêt du 14 mai 2014</w:t>
      </w:r>
    </w:p>
    <w:p>
      <w:r>
        <w:t>En la cause Monsieur A______, case postale ______, à Genève</w:t>
      </w:r>
    </w:p>
    <w:p>
      <w:r>
        <w:t>demandeur</w:t>
      </w:r>
    </w:p>
    <w:p>
      <w:r>
        <w:t>contre Monsieur B______, responsable du secteur C______, Cour de justice, Chambre assurances sociales, rue du Mont-Blanc 18, case postale 1955, 1211 Genève 1 défendeur</w:t>
      </w:r>
    </w:p>
    <w:p>
      <w:r>
        <w:t>A/831/2014 - 2/3 - Vu la demande de récusation du 13 mars 2014 de Monsieur A______ (ci-après le demandeur) à l’encontre de Monsieur B______ (ci-après le défendeur), responsable du secteur C______ de la Chambre des assurances sociales de la Cour de justice ; Vu la détermination du 10 avril 2014 du défendeur ; Vu le courrier du 7 mai 2014 du demandeur indiquant qu’il retire sa demande de récusation ; ***</w:t>
      </w:r>
    </w:p>
    <w:p>
      <w:r>
        <w:t>A/831/2014 - 3/3 -</w:t>
      </w:r>
    </w:p>
    <w:p>
      <w:r>
        <w:t>PAR CES MOTIFS, la Délégation des Juges de la Cour de justice</w:t>
      </w:r>
    </w:p>
    <w:p>
      <w:r>
        <w:t>1. Prend acte du retrait de la demande. 2. Dit que la procédure est gratuite.</w:t>
      </w:r>
    </w:p>
    <w:p>
      <w:r>
        <w:t>La greffière</w:t>
      </w:r>
    </w:p>
    <w:p>
      <w:r>
        <w:t>Isabelle CASTILLO</w:t>
      </w:r>
    </w:p>
    <w:p>
      <w:r>
        <w:t>La présidente siégeant</w:t>
      </w:r>
    </w:p>
    <w:p>
      <w:r>
        <w:t>Christine JUNOD</w:t>
      </w:r>
    </w:p>
    <w:p>
      <w:r>
        <w:t>Une copie conforme du présent arrêt est notifiée aux parties à la procédure de récusation et une copie pour information est adressée aux autres parties à la procédure de fond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