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ATAS/610/2006 vom 27. Juni 2006</w:t>
      </w:r>
    </w:p>
    <w:p>
      <w:r>
        <w:t>GE Cour de justice, 2006-06-27, DE</w:t>
      </w:r>
    </w:p>
    <w:p>
      <w:r>
        <w:rPr>
          <w:b/>
        </w:rPr>
        <w:t xml:space="preserve">Quelle: </w:t>
      </w:r>
      <w:r>
        <w:t>https://mcp.opencaselaw.ch/entscheid/ge_gerichte_ATAS_610_2006</w:t>
      </w:r>
    </w:p>
    <w:p>
      <w:r>
        <w:t>FR: GE_GERICHTE ATAS/610/2006 du 27 juin 2006</w:t>
      </w:r>
    </w:p>
    <w:p>
      <w:r>
        <w:t>IT: GE_GERICHTE ATAS/610/2006 del 27 giugno 2006</w:t>
      </w:r>
    </w:p>
    <w:p>
      <w:pPr>
        <w:pStyle w:val="Heading2"/>
      </w:pPr>
      <w:r>
        <w:t>Volltext</w:t>
      </w:r>
    </w:p>
    <w:p>
      <w:r>
        <w:t>!"#$!%&amp;&amp;' (!')&amp;!%&amp;&amp;' ( * (+* (, * , + -. ) %" / %&amp;&amp;'</w:t>
      </w:r>
    </w:p>
    <w:p>
      <w:r>
        <w:t>!"#$ % &amp; '</w:t>
      </w:r>
    </w:p>
    <w:p>
      <w:r>
        <w:t>'</w:t>
      </w:r>
    </w:p>
    <w:p>
      <w:r>
        <w:t>((</w:t>
      </w:r>
    </w:p>
    <w:p>
      <w:r>
        <w:t>) %% * ! "+,-!.'/01!2022</w:t>
      </w:r>
    </w:p>
    <w:p>
      <w:r>
        <w:t>23 '#$</w:t>
      </w:r>
    </w:p>
    <w:p>
      <w:r>
        <w:t>4-,540667 *045* 0+( 28 !$2,1/!9"%:!';% 2,,68';$ % 8$''';'$';?'")@'" :9 ; 0/ # 066/! " &lt; AA' ") B' '")$."'8 08 )$ $'$ @.'$ " 0/#1C 066/";"@9 '@.$"&lt;''#'9")..#'"DE.'B;'" F;GDH8%$'$.@9. %%</w:t>
      </w:r>
    </w:p>
    <w:p>
      <w:r>
        <w:t>%%%</w:t>
      </w:r>
    </w:p>
    <w:p>
      <w:r>
        <w:t>) %%</w:t>
      </w:r>
    </w:p>
    <w:p>
      <w:r>
        <w:t>%) %*% 8 38 "$.$05A$;0661"#".F")((</w:t>
      </w:r>
    </w:p>
    <w:p>
      <w:r>
        <w:t>) %% * G*.F H;'?)'")'' .A'").#'8 /8 ..'"$?) 27#0661! !.$' (D#$"'!A'$''")''.FB''")$. "''A'"'@'"'!'$+'@$$0C066/!'"). $'' " )$. "'8 "$$ &lt; .'' $'' .: " ';?266I".0/#066/8C'$&lt;)A'''""; $.$'.'*.$'!$''.$$&lt;#';'.." ';#'.A$'':8 18 )$$'$@.'$?GJ$':#'@.'JH"0A$;0# 06618$'"..'$':?''0,;0661?)'''" % !&lt;)'..::&lt;)$.."';'$"#=! #K#.'9$'8)B'.::"$$":.' "*.!&lt;$&lt;"A'"'@'!";' ..#''."''.A8 78 )$:):'"#'$"'$+'@F23#06618 -8 %"#""% !)#.+")$"&lt;$&lt;)0661!* '99$13)-60A8 58 '9$)$;'"! !.$'(D@9 '@.$"&lt;! .$$ 22 # 0661 &lt; )$ AA' " " ; #''"):"''")$$;'?56I8."';.;' K'.$;8 ,8 "'$.) ! "%;#$"$9 G%H B#$ )$8 ' " ..' " 02 .'#: 0661 &lt; )$ AA ") " ' ") 9K " B #;#' #. "</w:t>
      </w:r>
    </w:p>
    <w:p>
      <w:r>
        <w:t>4-,540667 *345* )$.8.L'"F..'?.'&lt;';"#=!'+ " .$; . ;' " # " $".'' &lt; ";' .#'' ."';#.F'"';'$".'$#$9'$."'8 268 "$"/':0661!) A#$)$&lt;));'."'? "#"#'!#&lt;?99":)''9'.'B" 06I#8) "$$&lt;).;'';" ';'$$9F".'$$;''AA''#;#'#.")$.'" :"'.'"9':8 228 )$ A#$ ..' 27 ': 06618 ##&lt;$ ? ) $''") ")$."'.'&lt;$02 .'#:06618 208 ;'$ ? "$'#! ;$ &lt; '' : ? 9 ")#.'' ##' " M ")' " *$.B ' " '@'! $$#' "$C? ' )' B.$#' $A$$ ? ..' ")B#"02.'#:06618 238 "$..'"0A$;0667!) "$$&lt;)$' ?#K#"$"/-)1-2A8""")';'$".'$ AA''#;#'#.")$.'":"'!&lt;#.$ &lt;'..$'""';'$"#=!'11),77A8!"' &lt;).'"9"22I!&lt;)$''.AA'.C'A)'") # " #'8 A# "F "$ " A " # .A"/':06618 2/8 )$'C'$05A$;0667'"'"$8F9&lt; J#$.':&lt;$#9$''"#'$AA'$#"# 06618 ;9 '@. . "$:"#' " )$. ; $;'#' .+ G;' B J$':#' @.'J.$; 23 # 0667H8 $'' " '$ # .#' . " ."';"#=!#C)#;;'"A")AA' ;.A":J8 #.F' 20 # 0667! ..' &lt;) ' '#' :$$A ")"#'$ CF ;$ . % . .'$ " ';?266I!'&lt;''#'#$"''C8'#"F &lt;)'.$#'$.) "''#'F"#'8' ;""?) .''!J&lt;#$''#$" ':$J8 218 $."26;0667!) 'C'"8</w:t>
      </w:r>
    </w:p>
    <w:p>
      <w:r>
        <w:t>4-,540667 */45* 278 0, ; 0667! )$ A# : " $ &lt;) $'$ @.'$ 2,;0667!."'&lt;C!A")K'.$$.'F#A")$. "'8 2-8 21#0667!) A';&lt;)#'''"'C' "8 258 $'$'#?)$'9"$?C98</w:t>
      </w:r>
    </w:p>
    <w:p>
      <w:r>
        <w:t>,+( 28 9;N9'C"GH$'$#"A$'''$!"F 2O'0663!:'"!#.$"1C9! "'.$"'';*.$"'!1..$''27C9G'82 '8'17H8 %'?N'"N$'"27C9!.:A$"$ 0-C;066/G (236267H!"9;".'$!23A$;! ".'''9'.#''':'" " $9 ? ' C9 ''! ! " N''' " N$'";BC98 08 A#$#' ? )'8 17 8 2 '8 @8 0 ! : ' " L''&lt;"'''.$;?N'817 "A$"$.'9$$""'""7': 0666'$;92C;0663G H!&lt;'';? N*;"'$ " 2, C 2,1, G H8 % #.$' . C9 " "N.F'$':8 38 ''$;92C;0663!'L'#"A'" #: ".' $9 " "# " 8 % .#'$!.'";&lt;"')..&lt;"'K''@$?#F "..&lt;F9..:';9##'P A'C"&lt;#'"$'#''."'G (236305"8080' 083Q20-/7-"82!207237"8/:'$A$H8 ;@! &lt; .$"! ' ? "$A' " F9 '' '! ;"')..&lt;$;"FC"'$;9G (22- ,3"87:!220376"8/Q 2,,5R3-.8327"83:H8 )'.&lt;.$"."'2C;0663'"'.F ''"'";'':'#.$''#'F") '$9.;F9".$"'" '.</w:t>
      </w:r>
    </w:p>
    <w:p>
      <w:r>
        <w:t>4-,540667 *145* ".' " .$" ' " "AA$' .$ #"A$ . 8 /8 $.$ " A# ' "$ $9B! ' ;: G'8 17 ' 76 H8 18 '9.'"'")$?)'"#.A8 78 %)'8582 !J$;"#$"N;"'$G'85 H##''"'B#"$".''$&lt;'" '?$':!?#'?#$.'$"9.'$ "N#.';B@:'!&lt;N'B$';'$'; .$:8"''"$'#$A'"''"$"N';'$.::J8 N$"'#'";.A;"'$" '' # $ ' &lt; .'$ " 9 .' ! '' ;#:!K'#'#$$G'82-82 H8 )'8 7 8 2 " F9#' )*;"'$ G H .$ &lt; J' "$$ ## #' # " A#' "'$ ? " $ &lt; ' :! " ;"'$! .F @F;#' "N A#' .A ' .F "$:' " NB "N ';'$ ';A#'.$:!.#'.#$.'$ "9J8 % ' # " $".'' ")" .A GH S /662! A' '" . #' )#: " # " $".''")".A$'"$&lt;'"'$?." #F...$;.'$"9!?..F$&lt;;'?" )';'$ '$! B $ &lt; .;' .! ") ;"'$ ;##'B#$'';'$';'$ #. ';B @:' G 2,,0! .8 357H8 %' #$ #'#;'?.#''$$"'")';'$'; '$$".''"'"#")';'$8 "';'";'K'#."A=#';T * "' K' .$ ") ;"'$ ##' "$C? ; &lt; #.K@ . $ ")B .A '$ " .; )';'$ '; &lt;) B=' '; &lt;) AA'' ""#")';'$8 * . $"'K'.':")K'$".'$!)'*?*"&lt;) "' K' :C';#' ' :C';#' $'' " ; ; F " #"A#'.A8</w:t>
      </w:r>
    </w:p>
    <w:p>
      <w:r>
        <w:t>4-,540667 *745* * A#'"'K'".'$@".'."B.'$" .$8 'K'#.'"$&lt;''..'$ "9..B#';#'$&lt;;'?''")';'$'$8A ") A#' &lt; )AA ..'; ") A' # ; $#&lt;"';'..@9GS/626H8 ( "F &lt; ) "' "#'' "' #' &lt; );"'$'L"#'.#'".'$"9")$" 06I;G2,5/!.8,1!%0666!.873H8 -8 ) ).F'.'"9"$.'.22I!. &lt;A$)'"#"$".''.A8 )'.''$&lt;)$..B#$'"#=! ';'$$9F!".'$?@".!.;'K';9$8#. "9?&lt;.$"$) '&lt;)$.'$" "")';'$".'$'"#=)'?'$9".'&lt;:8 58 )$"F&lt;'B");"'$.'K'$':8%! ) );'.?."$C?!$''"'$)$''.':$8 ( ' ''A " ''&lt;))$''!..'#$"BA9' ""!.$''B");"'$"22I8 $&lt;! .' K' &lt; C'$8 ."' : " "$. ; "#".F") ")99;'"$''"'$8 ,8 ' ? B# "' ? " .#'8 C9 " "' ." "$' #"A' " "' C&lt;)? "' "$'#'""$'9*).F!"$..'"2 A$;0667*G (20,/"8280'$A$H8 !)'82582 $'$#"A$"/F#$;" !'$ ;92C;066/G06633510H8 B'#";'82582 ! $ ;" &lt; ' .': ")K' $".'$ ' '##' "'?''A"@@")#....$!'!)'"$C? !?;A";8''#"A'A9'." #9 " A$"$ # $'$ '"' . ## " '8)"$?)9"'';A#'$''"A' ..'$")AA"$".''8)9'A'"):9AA" )*;"'$?'.".""$#@"8..' "##;$".#"'&lt;## ;'"$"$?)#'$"A"'"$?''A "@@")#.G0662!.82,3/QA8$9#'K'8"0, #0661!--746/H8;'")'82582 $'$".'$. '*'''")..'.'9'. AA *"G0662!.82,31H8".#"</w:t>
      </w:r>
    </w:p>
    <w:p>
      <w:r>
        <w:t>4-,540667 *-45* " ''!..'"####"$")".'..'* &lt;$'$"*'##'"A'&lt;''; ".'''':C"&lt;'9'.)';'$".#' "AA G 0660.8-17H8)'82582 !;9".2 C;066/!"$'""'"$?)$9""AA #'F ")".#'GA8 ( "00.'#:06611/461H8 ".#'";"FK'"$?)$8</w:t>
      </w:r>
    </w:p>
    <w:p>
      <w:r>
        <w:t>4-,540667 *545* ,(+0 (+* (, * , +</w:t>
      </w:r>
    </w:p>
    <w:p>
      <w:r>
        <w:t>123 4 5 67 )'% ,8 3</w:t>
      </w:r>
    </w:p>
    <w:p>
      <w:r>
        <w:t>28 $;:8 3</w:t>
      </w:r>
    </w:p>
    <w:p>
      <w:r>
        <w:t>08 )"#'.'#'&lt;)".#''"$8 38 C''..8 /8 '&lt;.$"'9''8 18 A# .' " &lt;N .;' A# ' .$' K' " "$ " 36 C "F 'A' . . ##"$ "$ : A$"$ " ! %@UM@A&lt; 7! 766/</w:t>
      </w:r>
    </w:p>
    <w:p>
      <w:r>
        <w:t>! ' B#.8 "$ .' K' .9$8 #$# "'T H "&lt; B'#'&lt;"$'"$:''.""$ ''&lt;$Q :H B. . &lt; #'A '# .; "#" '' ' "$Q H .' 9' " .$''8 % #$# '' . ' $$#' $#$$ '' H :H ' H *"! :A$"$"..'#'F&lt;N ";"$;:8#$#"#'#+ " .;! &lt; ' C'! &lt; "$ ''&lt;$ ' N;.. " &lt;$'$B.$"$'G'8230!267'265H8</w:t>
      </w:r>
    </w:p>
    <w:p>
      <w:r>
        <w:t>9AAF</w:t>
      </w:r>
    </w:p>
    <w:p>
      <w:r>
        <w:t>* &amp;</w:t>
      </w:r>
    </w:p>
    <w:p>
      <w:r>
        <w:t>$"'</w:t>
      </w:r>
    </w:p>
    <w:p>
      <w:r>
        <w:t>V</w:t>
      </w:r>
    </w:p>
    <w:p>
      <w:r>
        <w:t>.A#".$'K'''A$B.'&lt;N?NAAA$"$ ".9AA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