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ATAS/60/2013 vom 25. Januar 2013</w:t>
      </w:r>
    </w:p>
    <w:p>
      <w:r>
        <w:t>GE Cour de justice, 2013-01-25, FR</w:t>
      </w:r>
    </w:p>
    <w:p>
      <w:r>
        <w:rPr>
          <w:b/>
        </w:rPr>
        <w:t xml:space="preserve">Quelle: </w:t>
      </w:r>
      <w:r>
        <w:t>https://mcp.opencaselaw.ch/entscheid/ge_gerichte_ATAS_60_2013</w:t>
      </w:r>
    </w:p>
    <w:p>
      <w:r>
        <w:t>FR: GE_GERICHTE ATAS/60/2013 du 25 janvier 2013</w:t>
      </w:r>
    </w:p>
    <w:p>
      <w:r>
        <w:t>IT: GE_GERICHTE ATAS/60/2013 del 25 gennaio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A/1328/2012 ATAS/60/2013 ARRET DU TRIBUNAL ARBITRAL DES ASSURANCES du 25 janvier 2013</w:t>
      </w:r>
    </w:p>
    <w:p>
      <w:r>
        <w:t>En la cause X__________ à Chêne-Bourg, comparant avec élection de domicile en l'étude de Maître MAISSEN Dominique</w:t>
      </w:r>
    </w:p>
    <w:p>
      <w:r>
        <w:t>demandeurs contre Y_________ à Lucerne Z_________ à Lucerne</w:t>
      </w:r>
    </w:p>
    <w:p>
      <w:r>
        <w:t>défenderesses</w:t>
      </w:r>
    </w:p>
    <w:p>
      <w:r>
        <w:t>Vu la demande en paiement de X_________ (ci-après X_________) du 4 mai 2012;</w:t>
      </w:r>
    </w:p>
    <w:p>
      <w:r>
        <w:t>A/1328/2012 - 2/2 - Attendu que par courrier du 29 octobre 2012, X_________ a déclaré retirer sa demande, suite à l’arrangement intervenu avec les défenderesses; Qu'il convient d'en prendre acte;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aux parties défenderesses, prises conjointement et solidairement.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aux parties défenderesses, prises conjointement et solidairement.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