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https://mcp.opencaselaw.ch/entscheid/ge_gerichte_ATAS_60_2007</w:t>
      </w:r>
    </w:p>
    <w:p>
      <w:r>
        <w:t>FR: GE_GERICHTE ATAS/60/2007 du 24 janvier 2007</w:t>
      </w:r>
    </w:p>
    <w:p>
      <w:r>
        <w:t>IT: GE_GERICHTE ATAS/60/2007 del 24 gennaio 2007</w:t>
      </w:r>
    </w:p>
    <w:p>
      <w:pPr>
        <w:pStyle w:val="Heading2"/>
      </w:pPr>
      <w:r>
        <w:t>Volltext</w:t>
      </w:r>
    </w:p>
    <w:p>
      <w:r>
        <w:t>!"#$ %&amp;&amp;' '&amp; %&amp;&amp;" (( () )) () *+ , %, -. %&amp;&amp;"</w:t>
      </w:r>
    </w:p>
    <w:p>
      <w:r>
        <w:t>!"#$!%&amp;'(</w:t>
      </w:r>
    </w:p>
    <w:p>
      <w:r>
        <w:t>!#)* +$*""#,$*""-*</w:t>
      </w:r>
    </w:p>
    <w:p>
      <w:r>
        <w:t>$ *</w:t>
      </w:r>
    </w:p>
    <w:p>
      <w:r>
        <w:t>* ./// // / )*&amp;0!1''%</w:t>
      </w:r>
    </w:p>
    <w:p>
      <w:r>
        <w:t>*#$</w:t>
      </w:r>
    </w:p>
    <w:p>
      <w:r>
        <w:t>2%0132&amp;''4 5&amp;215 *6*$%(#&amp;''47 $)"%16&amp;''47 $*")**)8)"*7 ))* ",9)* " : #" " $")** " &amp;% ;* &amp;''4 ##:$), ?)*"% 6&amp;''(7 "$", ./// * "8 %6&amp;''(A &amp;A D@"#**:"=A 1A * ? . /// " "$ ",*@ ? "#*$68"%'%&lt;A(B"8%6&amp;''(*"</w:t>
      </w:r>
    </w:p>
    <w:p>
      <w:r>
        <w:t>2%0132&amp;''4 51215 +$**&lt;"%3,1C0&lt;A(())$""%6&amp;''(1%*= &amp;''4A CA D@"#**:"=A (A "# ./// ?+#"$</w:t>
      </w:r>
    </w:p>
    <w:p>
      <w:r>
        <w:t>##"&amp;,'''&lt;A?**")*)*?&lt;*"$)A 4A ))*"D*A(' !&lt;#)*":D)+*&lt;# *)$*E*""$"1'6"8*&lt;*)) ##"$"$=&lt;$"$"!/FGHF&lt;:4!4''C</w:t>
      </w:r>
    </w:p>
    <w:p>
      <w:r>
        <w:t>!*9#)A"$)*E*)I$A#$#"*J K":9*#*:"$*"$=**)" "$**:$7=K9)):#*&lt;*#)+"#"** *"$7K)*I*")$**A/#$# ** ) * $$#* $#$$ ** K =K * K 5"! =&lt;$"$"))*#*8:D "+"$+=A#$#"#*#@ " )+! : * 6*! : "$ **:$ * D+)) " :$*$9)$"$*L*A%1&amp;!%'4*%'3KA</w:t>
      </w:r>
    </w:p>
    <w:p>
      <w:r>
        <w:t>I&lt;&lt;8J</w:t>
      </w:r>
    </w:p>
    <w:p>
      <w:r>
        <w:t>/@+M N</w:t>
      </w:r>
    </w:p>
    <w:p>
      <w:r>
        <w:t>$"*J</w:t>
      </w:r>
    </w:p>
    <w:p>
      <w:r>
        <w:t>)&lt;#")$*E***&lt;$9)**?,&lt;&lt;&lt;$"$" *$)=:)I&lt;&lt;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