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ATAS/60/2006 vom 18. Januar 2006</w:t>
      </w:r>
    </w:p>
    <w:p>
      <w:r>
        <w:t>GE Cour de justice, 2006-01-18, IT</w:t>
      </w:r>
    </w:p>
    <w:p>
      <w:r>
        <w:rPr>
          <w:b/>
        </w:rPr>
        <w:t xml:space="preserve">Quelle: </w:t>
      </w:r>
      <w:r>
        <w:t>https://mcp.opencaselaw.ch/entscheid/ge_gerichte_ATAS_60_2006</w:t>
      </w:r>
    </w:p>
    <w:p>
      <w:r>
        <w:t>FR: GE_GERICHTE ATAS/60/2006 du 18 janvier 2006</w:t>
      </w:r>
    </w:p>
    <w:p>
      <w:r>
        <w:t>IT: GE_GERICHTE ATAS/60/2006 del 18 gennaio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#$%&amp;'#$''( )#*'#$''* ) + ),+ !)- +! -!, !. / ( %0 "1 $''*</w:t>
      </w:r>
    </w:p>
    <w:p>
      <w:r>
        <w:t>!"#$#%$&amp;' (</w:t>
      </w:r>
    </w:p>
    <w:p>
      <w:r>
        <w:t>!)*$''+*$'" $</w:t>
      </w:r>
    </w:p>
    <w:p>
      <w:r>
        <w:t>$ ,,</w:t>
      </w:r>
    </w:p>
    <w:p>
      <w:r>
        <w:t>) !-#*"$!$ './0!123 $"*</w:t>
      </w:r>
    </w:p>
    <w:p>
      <w:r>
        <w:t>456784588/ &amp;5469&amp; 2,) 6: *$* $ -$ ' "" ' 23 $$ +)'"$$+3-$'3''*$*( ; '5 600/:( ; 3$&gt;$ 3$?#$$'3"$2'""$!"@$-!$ #&gt;+$#&gt;$*: )* # *$* $ -$ ' "" +$* ')* -*$ # #$ ' 60)888 =: A#$ "? 58)888 =:B! 3 -$ '3'!'*$*1#&gt;$*"$* C;11#$' 9$&gt;600/:$$*$*3$#&gt;$$#$$'3 "$2'"@$-$'""$: *$*'"*'9$&gt; 600/ 7 " 5888 1 '"6 * -** F8 #$"&gt;588F!'$1+$$*+'$!$*$$'2 $+$*')*+'$:;*#!'" *$$ +$1$'#5/3"&gt;600G+$*')*##$ '6)888=: )**-"$*$*$1#$'F83"&gt;600 $*"$* ;1##$' $ $ #$$ ' 3 # )-$"$! 3-'! #$$ $ #*$* ' '*! "- $ ="$! *$* '$ # '* ' )"&gt;*-**'F8#$"&gt;588F:29$&gt;588F!)**$* $ "" * +'$3-$'3':$$*$**$* '"*'F83"&gt;600 600/! $ 1 =$ ' *$* ( ; ! 3$ #"'*&amp;''50#$"&gt;600/5G#$"&gt;6009:$ #J''"$*'DI"-#'$'*&amp;': F: 6H5888!)$$#2''DI"-',K!$1 "$ ' *$* C ;1! 3$ ' '*&amp; ' ' 6 H 5888 F6 " 5885: *-"$ #J ' '"$* ' DI"-#'$'*&amp;'&amp;: /: F H 5885 5 H 588F! $ &gt;**=* ') "# $"# $1#$"#!#2'='$ !+$*'3'*$:</w:t>
      </w:r>
    </w:p>
    <w:p>
      <w:r>
        <w:t>456784588/ &amp;F469&amp; 600/ #2'$-3'DI"-$1=$'*$* ( ; '$*$$'"$$:6H5888!'M2"'*&amp; ' 3$ '*&gt;$* #2 ' ' DI"- ' ,K! #2 "$'*$* C;1'$*$$#*&amp; -*$ '# 600/: )*$$ *$* 6009 +) *$$ '3 * ' *$* C ;1! 1 $ ') "'$ =* # K : #3$ +$= $"# #* 1 DD ' $ '# '$ ' *$ ' C ;1 H+)1 ' "'$ 3 K : *$* C ;1 )3$ # ')$3$* $*"$1"'$:#&gt;''DI"-',K! !3$'**'#$DI"-+) +$)M$'$$*$*$'$DI"-!.3$ 3'H'+N*$*'3$$$=#3')$3$*)3$#3 #3 ' #$$ ' DI"-: 2"$! *$$ *-"$ *! -$! ' *$* ;1! ##$$ 1 *#: ; '" $ *$$ D" ! '# 5G " 588F: $*"$!'"$3$1$ !1"L"' +*$* O C;1: ;*#+$1'**+&gt;M$*1$',$67 *$$ $H #*$ $ - $**#D+ *$$ '*3* '"' A=:##$') '59P$588FB: 7: '673"&gt;588F1'DI"-',K!)* M#+*+*$* C;13$*$*"$#2F6" 5888! '$ ' "$ # $$ *$*! H+)1 '$ F8 #$"&gt; 588F! ' &gt;$''#2 "- $ *$*K !+3$"##*"$$$'"'$+$ 1 C ;1: H-"$ ' #"2 $ # "'!5GH$588F!)3$'*&gt;$*'$') "+'!3$*1=##:*$* C ;1 )3$ # ')$3$* "" $ )3$ ' ** D== ')==#'$$$#*'N'2=$'$$'F35888:;)-$ ' *$* -** # =""! 3$ *$* '$ F8 #$"&gt; 588F *-"$$*$$'3+'$' ;1$' C</w:t>
      </w:r>
    </w:p>
    <w:p>
      <w:r>
        <w:t>456784588/ &amp;/469&amp; ;1 "L" $"#! $3$* + *$$ + )"#"$ ' "#="$*!#+*$*)3$$=13''$$: ="$*)3$'#$$'#"$: G: '* ' 9 " 588/! ) * '$ ' )* M #$$ ' )&amp;DI"-'50#$"&gt;600/5G#$"&gt;6009!'6H5888 F6"5885$'2FH588F!"$=+)*$$$+$*')* '*$*+*$$$3$+)#$'2#$"#&gt;1 ')"#.!+'$#'$M'"$*'DI"- $$++'$)3$#*$*$-$'"": 0: '7H588/!)*="*##$1$$'*!$1 )$')'"$*'DI"-#'$$'*&amp;':M#+*+ #'$#"'*&amp;'!)3$#==$*'#*#$=1$3$* '*#'$!"3$+"$DD*'"#*$'"'$: )*$$+'&gt;$'=3)&gt;$$'$"'$+)3$** *$* C ;1: +) 3$ &gt;$ "'$ 3 *$* K ! + =$ + $$$* ' 3! *$$ $ ' )&amp;DI"-: '$ 'M2" '*&amp;'! 3$ $ 1 "$ F6 " 5888 # *$* C ;1! *$* )3$ # ')$3$*! &gt; +) $ $* $ -$ ' "" +$* ')* ' &gt;$ ' '! # )$"*' ')3$!#2 "-$*$*K :"#$&gt;$* '*$* C;1*3*$*-"$$3$*'#" 5888:$'$$$3$*#*$*3$'%$*$*'"$$ #)'"$$' +#'$M#=:= ##* + =$ ' +'$ ') $ *$* #$ # ' $"# $ +# $! =' 3$*$* D-*'$$$QD:</w:t>
      </w:r>
    </w:p>
    <w:p>
      <w:r>
        <w:t>=!'FH58855H588F!3$*$*#*1#$"##"# $"#!+'*"$$#$$'#"$: 68: '* ' 56 #$"&gt; 588/! -# *"$ ' )</w:t>
      </w:r>
    </w:p>
    <w:p>
      <w:r>
        <w:t>#$"$'")##$!$$$+'$1)'"$*'DI"- ')*'3$L$*+##*''6H5888F6"5885:</w:t>
      </w:r>
    </w:p>
    <w:p>
      <w:r>
        <w:t>==$! )-$ ' #" '*&amp;' $ ' 50 #$"&gt; 600/ 5G #$"&gt;600G!*$*( ; '$)**$$'"$$3$ *$*'$63"&gt;600/$1=$9$&gt;600/:)*3$ '2 #' #$ '-$ $ #3$ #*$' 1 ' '"$* ' DI"-$1#$'"#'$$*$*:#'$!*$$ $ #2"$! '2 $&gt; 600/! +$* ')* -*$ ' *$* C;1:!*$$"#&gt;1)D$''*$") 3$3*3$*'$3"#*:+$ #3$$3$'"R!"L")'3$L$'**#$ #"$ '$ $$ #*'! '"$* ' DI"- + 3$ *$*</w:t>
      </w:r>
    </w:p>
    <w:p>
      <w:r>
        <w:t>456784588/ &amp; ')$3$*'*$* C;1$1 #$'"'$3*$*K )*$$#"!" )'"$#"+$$'2)3$#*$*'*'-$' ""!'$+)#3$L$*$3*1$$""$:%$!$$ *$*3$3*'M+-$**#D+#2F6" 5888$)**$$&gt;!'#$1) !#.$ #$"&gt;1')"#.:#3$$$+$*#*$' 1''"$*'DI"-$*3$#$$'#"$#"$$$ # ' # '*=$ ' #$ ') ' '$ "L" ' '$ 1 )'"$*:)*$$'21H$$$+) 3$*'$'6H 5888F6"5885:;)-$'$2"'*&amp;'$'FH588F 5H588 $$=$' 'M*$*!)*3$*$*"')==$"#$"#1# $"#! + #3$ + =$ ')* )"#LD$ "$ ')M "# *: %$! *$* 3$ *$* '$ 9 $&gt;588F!)*)*$$#'2$$'$+)*+'$: '$!-#*"$') '*$+)**$$#$ #"$ '2 F H 588F $ +) #3$ #*$' 1 ' '"$* ' DI"-'2$$'$: 66: '55$&gt;588/!)*$$$'*#2' &gt;$'$!$''*#!1)$ ')'"$*'DI"-##*''6H5888F6"5885:=$ 3+)*$$#$#"$#'$$$#*': ==$!*$*'$ 3$ *$* * 3$ * $$$3$*$).3$'++) *'Q$'#$'DI"-: $!'$'M2"'*&amp; '!3$#3#'$'M"*$='&gt;"# '!#!1"#$"#!+'*"$$&gt;+ "$="'*$* C;1$$$#&gt;$ 1DD')"#:;)-$')D.#$D2+*$*$ # L$ *$3* $$ $"#! &amp; *$$ #"$ $D*+ $ ). 3$ ''#"$$$'#1##&gt;')$3$*#2 *$ ' "'$ ')K : =! - ' )&amp; DI"-3$'+*+$2="')$*+'$' *$**$$*#&gt;**='#$$')&amp;DI"-! *$$*3'$+)$#*'*1$$="$*:</w:t>
      </w:r>
    </w:p>
    <w:p>
      <w:r>
        <w:t>456784588/ &amp;9469&amp; 65: *#'6G3"&gt;588/!-#*"$') !$ H$'!##*+)+$*'-*$##$'60)888=: 3-$'3'!$#$#$'"$' *$* C;1$#3$'2#*$'M'"$*' DI"-'#$')"#''$*$*: $!)*$$ +')&gt;+#*$$3"$')'"$*1$3H$ ') $$ "#&gt; 1 ') "#. + $ H#' 3$#&gt;$'$!$)&gt;3**:!3$'## +*$*3$3*'$-$**#D+$#3$L$1 $$""$*$3*: =!)*3$#$$'#"$'$#2 #$H5888!&gt;$$$$$'*$* C;1!#"$$$#'#'*=$')''$&amp;"L"' '$1)'"$*'DI"-: 6F: *#+'56H3588 : 6/: '#+ ' 7 =*3 588 588/$'*#'6G3"&gt; 588/: 6 '*: )$"*="*+'"$$-#*'')'"$'6 H5888F6H$5885A$?F6"5885B:;$1+L$=$1 '"'''DI"-',K!) 3$'**'* ')$')'"$*H2##*'$-: ==$!3' $$$!$)3$#'$M'"$*'DI"-: $$!="*+''"'')'"$*'*#* 55"5888#2''DI"-',K!3$'+*$3 #"#$'*$* C;1:3$$$ 3 +3$*$*="*+'2H5888!)3$# M* $3$* # $$ *$*! + 3$ #' # - $ $ )3$#".'#.'3!'-''M:;' 3$*$*3*1="5888:#!)*$$, ' ='</w:t>
      </w:r>
    </w:p>
    <w:p>
      <w:r>
        <w:t>; + )*$$ #* ' $$ ="$*'"$$3: 69: &gt;'*3+*''')+L$!+$'** GH$7#$"&gt;588 '*1$$ '-"$: $""$'**+'#*$'&gt;1. '*$* C;1!")3$#DD*')$3$*# '$ *$*: DD$ # $ "# *: 3$ # ') $3$*'*#'$!'+"#+$:;")3$ $H"M*')$3$*#"#$'*$* ;1:</w:t>
      </w:r>
    </w:p>
    <w:p>
      <w:r>
        <w:t>'$ ' 7 #$"&gt; 588 ' *$*</w:t>
      </w:r>
    </w:p>
    <w:p>
      <w:r>
        <w:t>; ! $ ! '$ '"$$=!$*$*$'+$*'$*": , '** + *$*</w:t>
      </w:r>
    </w:p>
    <w:p>
      <w:r>
        <w:t>; ==$$"#$&gt;$*'*$* C;1:$*"3$' $$#*'+3$:$$*$*3$'P$3$* ""5888!'#$'$$+$1*$* K +*$$$:$!#)$"*'')3$! 3$ $$* $ '*'""-"$ 1 )$ ')K : $$ $ *$$ =$ " ' ;1! # + &amp; *$$ '"* $-$'"":, 3$#$$+)). 3$#$3$*""'*$*N&gt;'M3$ $ *$* **: #'$! #+ *$* M$$ $H =""$! =' 3$ $* 1 *$&gt; "#$&gt;$* $ 1 "# '*$ =! ="*"$ M M- *-: $$ *$* *$$ $* +'$$&gt;588F$)*$$#'*1H: ; *$$'3+'$: M#+*+)3$#'#$' $:*"!+)$3$1'DI"-',K 5888! +$ ' '*#'$ '$ *$* *$$ $ -$ ' "" )*$$# $2 : $$3$*$**-*'=J &gt;# # #* $*"$! #&gt;&gt;"$ 5885 3 5886 '*H1! # ' '$3'; :+'DI"-',K3$1)*#+ &amp;*5888&amp;'')#'*#'$*'$#! $$ ' '$: + *$$ '$M! '"'$'*1)$$*$: '=')'"$*!)</w:t>
      </w:r>
    </w:p>
    <w:p>
      <w:r>
        <w:t>$=$ '* 1 )*: 3D! + '$ ' '"$*'DI"-&amp;+'$$*$$##="'$&amp;! #$##) :)-$')$$#=$"$ # ' '$ ' DI"-: + '$3 ' ; 3$ *$* #&gt;*!"#.*'3$'PM-'$' -$'""##3'"#'*#'$ *'##$#:$'!'$3)*$$' $"L"'$==$#N''$##*"$'3$L$ M"*: 'DI"-',K*$$$I*')#$#</w:t>
      </w:r>
    </w:p>
    <w:p>
      <w:r>
        <w:t>456784588/ &amp;G469&amp; ##$I3$'!+#; :#''* '=$##$')&amp;DI"-: ;!*$*-'*1H-:</w:t>
      </w:r>
    </w:p>
    <w:p>
      <w:r>
        <w:t>-,) 6: -3 T-$ H' ' 55 3"&gt; 60/6 AB *$* "'=* $ $$*! '2 6P$588F! &gt;$' !"#*' =*'* 57H3588/A ,6F8689B!'-3'#$*!6F=*3! '#$$$-$#"$$$&gt;$' '*-1FH-$$!!'T$$$'T*$ '3MH-: 5: ="*"$ 1 )$: $ ' %$$+'$$$#*31T$: 5888 A B $3 1 =*'* T&amp;DI"- &gt;-$ $ T'"$*'T3&gt;$*'5 : F: $$*3-6H3588F!$%$'"'=$ *-$3 $""$ ' '$ ' )&amp;DI"-: #$ ' 3 $"#! $ ##&gt; 2- ' '$ 3- ""$ R =$ H'+"$'*$"$$#'$$H-' =' ##! # ##* ! )*$$ ' =$ ** 1 '$ '*$"$''*##$$-A ,650/':6:5N690 ':6NF &amp;='* ' '* ##$ ' 56 #$"&gt;588/1"2''#$' ##*' )*$'$H+)F6'*"&gt;5885$!*D*$!-''3 '#$' ##*'#$*A3 ,6F8FF5': 5:5 $ 5:FB: + #*' $ 1 '*=$ ' 2- $$ $! 3 '$ )##+ *3 '2 H ' $* 3-A ,6670F':9&gt;N665F98':/N 600GOF7#: F69':F&gt;B:</w:t>
      </w:r>
    </w:p>
    <w:p>
      <w:r>
        <w:t>456784588/ &amp;0469&amp; /: $H$*$"#$$'="+!$3&gt;A$:98 :6 B: = ' $ M"*: 9: B 3$ $$ ')&gt;' ' ## + H#' ' &gt; =*'*'A&amp;#2, B!$$*#$''* ' $$$ + + $$$ ""*'$ ' )M$ ' )M$')##$''$$""'*#$*L$'-'#$$! 13$*L$$''$'=$!+)##$#'$&gt; $*L$ #&gt; #3*! $ 1 '$ + $ $*L$ '- ' #$$ # # L$ #*3* ". ') '* ="$! )$&amp;1&amp;' $$$3 ' '$ ')&gt;-$ A , 650 508 ': 5:6N 659 F8F ': 5 $ *=*B: )M- ') $*L$ '- ' #$$ 3$ *-"$+)$$*''*'$$$#+L$ ') '"$* " ')== A$: 5 H'+&amp;)$&amp;1&amp;'$=$$""$ MM-&amp;'M#*&amp;!=$#)$#*$'"2$$* "! *3 ' #$$ ' &gt; = *3$! 3$ ' ='-=$H'+2$A ,658/07:':6N 5888U/8#:568':6N600GUFF#:6G6':6B: #$!, H-* +) V '* W + "'=$ # 3 ==$ &gt;-$ $ '$"$ $-$ #*$$ 3 1 )$** A# M"# '"$*'DI"-B*$$$.#+"$'$$$$:""$+) )! $=$ # 1 )M- ' )$*L$ '- ' #$$! $$ V '* W )*$$ # $$+&gt; '3$ $$* H' $ A':F:5$F:F#&gt;*')L$ ,6F8FGGB: &gt;B '" ' )&amp;DI"-! 3$ $$= ' = *3+'*'$$$'#$$* $'DI"-:;)$:G ''$''$1 )'"$* ' DI"-: $$ 2-)$3&gt;+'"R '$M"$!*D*$!#+#*')''$</w:t>
      </w:r>
    </w:p>
    <w:p>
      <w:r>
        <w:t>456784588/ &amp;68469&amp; "$*''$1#$$$**'$:$$ #3$ '2 #*$: "2"$! '$ ' '$ $ **! '$ #$$! *D*$*$$3"$!$ #$ # *" ' #$$ '*H1 *: )*3$$*! 'M2""$!R*$')''$''$$*!! + ) # * ' #$$! #$ $. # #*' :2""$!#$+)$$*$!##*1$$ " 1 M" # ! $$ + '$ ' '$ 1 ' '"$*'DI"-&amp;'*H1*#'$&amp;)*$$ #**:!#$$##$""'P"$ #J$$$!3$')$:0 ! /9 ': 5&gt;! /88 ': 5&gt;4! 655 F9G ':F$L$$*B:!'#$)#1L$M"*$D* #)$$*$##*1#"1M"!#+ $QD $ M3"$ 1 $D #$ ' 3 &amp; *D*$ *$$3"$&amp;'$''$1#$$$**:;)$$* $$$+$)$#!##$$1')M" +$ ' $$$ )- ' '*$ ' *3 #*'A ,659/86:':5&gt;4B: 7: B="*"$1T$:G:6 !T*'$1T'"$*'DI"- T"#$#'$!$""$T$"##$"$ "#A$:68B!T&gt;$#$'$31#''*$A$: 66B$T$#$#"$A$:6 !''MAL$ ', #&gt;*F 588FB: $3'$'*"'$3$*'$)$3$*#' $ '$ 1 )'"$* ' *'$ ' )D ' $3 +) "#$ '$ '*$M$$1'')$:F6:6 : *'$')D'$3#$$"$*'$' '* +$'! D&gt;'"' " ' $3! " $')$3$*#$#*'!*$'##$'$3 A ,65F5FG':7&gt;4&gt;&gt;B:)$$$=#'$1)'"$*#*3' '#$$*$3'$*'$')D'$3#$ L$'*$"*'$)D)$#==""$$I&gt;A$:F6:F $: B! ' "L" + # + =M$ '* + #'</w:t>
      </w:r>
    </w:p>
    <w:p>
      <w:r>
        <w:t>456784588/ &amp;66469&amp; )"#.&amp;#3$='*&gt;"$&amp;+$*')*!' ""&gt; ') - '-$ ' )$# ' '*$$ ') #$#$ =2 1 )$#N 3 ' "L" ' H$ ' #! + $ #* ' )$# A$: F6 : F $: B: ! ')#2$$H#'!$3+H$')$$#= "#&gt;1')"#.)#'$1)'"$*'DI"-+! &gt;+*=""$#$#!$'=M'* ')"#.1=&amp;'"2'*$"$: ==$!DI"-)32#$+"$$I&gt;'2+#$'$3 $'*$"*#)*+3*#$-1') "#.$#$='*'*$*A+$!3 *-"$ 600GUF#:GN 600946007UF6#:678B:$$$ $ "* 1 $$$3 &gt;3! #$$ $*! ' $ *-"$$"$2')'"$*'*'$')D'$3! #$)$:F6:F$: :$$$3D'==*$+' *! $3$ ' #$ "&gt; 1 ') "#.! +$$ '*=$3"$)$#'="$'&amp;N#! $#')"#$"$3$1*':3'"L"+' )$#$')M$"+*!#$'*$' $$!"#$'*=$3"$$$3*$*:""' )$!)$**#$###*$'1''"$*'DI"-A , 65F5FG':7&gt;4&gt;&gt;N;5886 U6/#:/6&amp;/5':5N 588FU 55 #: 5/6 ': 5B: =$ ' &gt;'! # $3 H$ ') #$-1')"#.!3"$''"$*'DI"- 1 #$ ' $$ 3 *$* + )"#.$! #$ $ #%$ -M! " =$ # #' ' 3 "$= + $ #*'* 1 $$ M-: )$-3$$$'#"$$$I'#$'$3' '"' ')"#! + $ ' '$ " '$ 1 )'"$* ' DI"- A=: $: G : 6 $: &gt; B: ! $ $I $ ="$ M*$&gt; )-$ ') "#.* + #' $3 $&amp; + #$"$! ) 3 # ' "L" ' # #$ =$ '-$+!&gt;+=""$*!#3$$3$*# "#$ ' *$* ' + $3$: # #$ #$2!##3$==$M=#$' $3 +) &gt;$! + ' H$"$ DI"- '=="$ $I&gt;: )$ # + , #* ' $2 $$ #"$$$ ' 3 ')"&gt;* $$ "&gt;-X$* $3"$ 1 )M$ $ 1 )"#$ ' #$ ' $3 ')* '$ $$ #= $ "#&gt;1')"#.: &gt;B*$')$:G66:6+*'*$*1#&gt;$* "$* $ "$ '$!"*-"$)&gt;-$'#$#1 -$ ' *$*: *'$$ $$ '#$! *-$ $ #$ '</w:t>
      </w:r>
    </w:p>
    <w:p>
      <w:r>
        <w:t>456784588/ &amp;65469&amp; ##+#+'*$$*$*'3$*-"$"</w:t>
      </w:r>
    </w:p>
    <w:p>
      <w:r>
        <w:t>'$ A( ! O""$ E" ;DYED 3$D$! &gt;-$D$ ! Q4,@=$&amp;&amp; ! 600/! U 5 ' $: G66 ! #: 6F77N ;</w:t>
      </w:r>
    </w:p>
    <w:p>
      <w:r>
        <w:t>! D=$ "$ &gt;DZ@$ K=$-! ? [\D O""$!$" 1'')'"$$')*$*."A( ! #:$:U/'$:G66B: B )! $ $" + H#' "$* )##+ M3"$ +) #$ $! 3 ' #$$* ' $! + $3 * ""$ &gt; ' '$ +*$ ' '"$*'DI"-!+))#=$!*$*'$*$$*-*$ ).$ $3$* '# " ')3 5888 $ ).$ # DD* 1 M ' 3 $3$*: #'$! $"$ 1 + $$ $!).#'#!'$M$+#!#M" # ') *3$ &gt; ' '$ ' #$ ') *: + )'"$$$$##"2='$1)'"$*')DI"! *"$ #$ +$ 1 *$ ' '$ #*3 # )$: G : -$"# +) # #$ =$ '-$ "$$'3*$*!"$#$'$3+)&gt;$$ $I&gt;!"#&gt;$*&gt;$+)'*'')#3&gt;$ A=: 5885 #: 6GFN L$ ' , #&gt;* F7485 ' 55 3"&gt;5885B:$'=-!$'"#&gt;''*$" '$ *- $ * = 1 #*' 1 M" #$ ' )"&gt;'$$')$**!+$$##+ $ M" ""$ R $ $$* '$ ' )*: '"$! )$ # )&gt; 3** "" $ + $ H#' $'$ $ ! " + ')&gt; + #*$ 3"$ ')'"$* 1 $3 H$ ') $$ "#&gt; 1 ') "#.AL$', #&gt;*05485'6/3588F$ 6/648F'0'*"&gt;588FB: 'B2!+)#*$&gt;#$+*$*)#')$3$* '# 3 5888 $ + "$ ) ="$ *$* '*'* + # #"$$''#2 "-)$')$! #+)1 )*#+! C ;1! $H $ -$ ' ""!$##''$3$*$$!*-*$'$$ *$*!$#3':')#"$')=="+)) # DD* 1 *$3 C ;1! # DD ' 3M "'$!#M"#: B 3'+#*2'!'$1)'"$'$$'PL$* ''M2"#$DI"-6H5888: ==$!'$$$</w:t>
      </w:r>
    </w:p>
    <w:p>
      <w:r>
        <w:t>456784588/ &amp;6F469&amp; #*' $- $ &gt;$$ "$! $ '#$ ') #3 ' '* + #"$$$ ')= "D ' == ' *$*?3$3*=$')*-*$3-$'3' H+) F8 #$"&gt; 588F: 2 '* ' )$$* $ ' 56 #$"&gt;588/!#+$$$+$)3$#'$1' '"$* ' DI"- #'$ '*&amp;' ' 6 H 5888 F6 " 5885 )32$-&amp;1&gt;='*: 7: B =! $ 1 M" ' -"$ 3+* # $? #$$'&gt;=: ==$!&amp;$$+)3$*$*="*+ =$ '-$ M$ 3"$ ')'"$* ' DI"-! $ ""*'$"$+'$'*$*: &gt;B $*"$1T$*3-' &amp;+)$###&gt;1 #*'$-&amp;!, H-*&amp;''T*+=$-=M - ' T&amp;DI"- 'T3 " ' T=" + =$ '-$ M$ 3"$ 'T'"$* ' DI"- &amp; + - ' T&amp;DI"-)*$$#$'-#$*"$T* 3*$*+$*#&amp;'T$$T$$$+'T#*H': $ ' "L" $ + ' #' ' #$$ 'T AL$', #&gt;*'6/"588F658485B: B!##+H#''*'$''$1#$$ '&gt;=#*1)$:/:6'T$$$=*'*A$:B3$ *-"$*-"')$:0$:A ,659FG7':FB:)$ +) -"$ '* * #3$ &gt;- )'"$$ 1 $ 1 )'"$* 3$- $ 1 ! $ '$ &amp; "$3&amp;$*:=$+)$$*$$3'$$ 2$1)*-'')#'*$"*!+)$-$*3- '"$'"#*$!+)'"$*)$##'"#$ ""*'$"$')M$$''-"$&gt;$$+)$='* &amp; # #' ' '#$ +) $ "'= &gt; #*H'N =$ = + )$ # D-* '# ""$ R -"$*$*'*A ,65699':5$*=*N ,'5 =##$ ' $* $ -"$ &gt;$ $ '#$ # # )'"$*:$M$)#$'"$$+&amp;$"#$* $"$ -"$ '* # )$$*: 3D! $$ ' $*'$L$*)#$'"$$+"L"-"$&gt;$! )'"$* $ # "L" '#$ A$ (</w:t>
      </w:r>
    </w:p>
    <w:p>
      <w:r>
        <w:t>&amp;] ! $D$E " ^==$D D$! Q 60GF! #: 685N "L" $! ,D @\=$3D^'!?[6006#:69B: +#3 ''$*!$#'M-$#$$: ==$!1#$ ' ""$ R )'"$* '"'* ' -"$! '*</w:t>
      </w:r>
    </w:p>
    <w:p>
      <w:r>
        <w:t>456784588/ &amp;6/469&amp; #*"#$'=$+)'*#*-$3!&amp;$'#$*$ "#$"$: 2 ! #3 ' ' $* '** "" '* ) ##%$ 3"&gt;&gt;! )M#* -** ' 3! + )'"$*$"#$*$"$-"$&gt;$A ,656 97':5&gt;NL$#&gt;* :'7"5886_57486`N ,'G"588/! K 6/048FN ; ' &gt; $ ' 7F '*+)1$$*#+ +$ ' '*#'$ '$ *$* *$$ $ -$ ' "" )*$$#$2#$$'DI"-:;!$$3$*$* *-*'=J&gt;###*$*"$!#&gt;&gt;"$5885!3 5886 '*H1! # ' '$3 ' ; : #'$ 5888! ' ' ''#'*#'$*'$#!' '$'*$$$*: $!)'$''"$* 'DI"-+))-$')$$#=$"$#''$ ' DI"-: #&gt;$ ' '$3 ' ; 5886 5885! "#.*'3$'PM-'$'-$ '""##3'"#'*#'$*' ##$#: #$ '*' ' + #*2' +! "" $ *$* '"* &gt;$$ #$ -$ ' ""! ' DI"- 3$ H-*!1$$*#+!$$#=$"$$)3$#$"** ')M- " +'$ ' C ;1: ! "L" - ' )&amp;DI"- )3$ # ')&gt;-$ ' - #$*"$T*'T$$$$$+'T#*H'!$ #$$ + 3$ ##+* $"$ '#$ *- $ H#'! $ * '$ M '"$* ' $ #'$ #*' $- $ '$##'!#&gt;' '*! ' '$ 3$ '$ 1 ' '"$* $$ +)- '-$N#$$!#$'"$$+)$#*'*1'$'*$* )3$J'*'*-$''$)="$+!'$$'*"D! '*#'$'$M'"$*: ==$!$!$#$!+ *$*)$3$*')35888H''$!F8#$"&gt; 588FN)3$'%$#'M""M'#G"5888$ *$$'"*DE$:#$'$#*$&gt;+' DI"- )*$$ 1 )*#+ #* ="*"$ '$! $ $ +'$'*$*:2&gt;+)$*$*$-$' "" +$* ')* -*$ ' C ;1 #'$ $$</w:t>
      </w:r>
    </w:p>
    <w:p>
      <w:r>
        <w:t>456784588/ &amp;6 =!'$'$')##$$) "#: "2'M#$+#*2'$!!&gt;='*'$L$'": 0: $+&gt;$$-''$1''*#:</w:t>
      </w:r>
    </w:p>
    <w:p>
      <w:r>
        <w:t>456784588/ &amp;69469&amp; ! -),2 ),+ !)- +! -!,</w:t>
      </w:r>
    </w:p>
    <w:p>
      <w:r>
        <w:t>345 6 7 89 %*$ -: 5</w:t>
      </w:r>
    </w:p>
    <w:p>
      <w:r>
        <w:t>6: *3&gt;: 5</w:t>
      </w:r>
    </w:p>
    <w:p>
      <w:r>
        <w:t>5: )'"$: F: '*##$'56#$"&gt;588/$$+)'$1 )'"$*'DI"-'$#'*&amp;'$'6H5888 F6"5885$="##: /: $+$'$1''"$*'DI"-#'$'*&amp;' $'6H5888F6"5885: =*'* ' ! ;DYED=+ 9! 988/</w:t>
      </w:r>
    </w:p>
    <w:p>
      <w:r>
        <w:t>! $ M"#: '* #$ L$ #-*: "*" '$? B '+ M$"$+'*$'*&gt;$$#''* $$+*N &gt;B M# # + "$= $" #3 '"' $$ $ '*N B #$ -$ ' #*$$: ; "*" $$ # $ **"$ *"** $$ B &gt;B $ B &amp;'! &gt;=*'*'##$"$2+T '3'*3&gt;:"*"'"$". ' #3! + $ H$! + '* $$+* $ T3## ' +*$*M#*'*$A$:6F5!689$68GB:</w:t>
      </w:r>
    </w:p>
    <w:p>
      <w:r>
        <w:t>-==</w:t>
      </w:r>
    </w:p>
    <w:p>
      <w:r>
        <w:t>('</w:t>
      </w:r>
    </w:p>
    <w:p>
      <w:r>
        <w:t>*'$</w:t>
      </w:r>
    </w:p>
    <w:p>
      <w:r>
        <w:t>*$&amp;H$?</w:t>
      </w:r>
    </w:p>
    <w:p>
      <w:r>
        <w:t>,*'*+ ;</w:t>
      </w:r>
    </w:p>
    <w:p>
      <w:r>
        <w:t>#="'#*$L$$$=*M#$$;*$$'T $$1 T*"#-==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