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https://mcp.opencaselaw.ch/entscheid/ge_gerichte_ATAS_60_2004</w:t>
      </w:r>
    </w:p>
    <w:p>
      <w:r>
        <w:t>FR: GE_GERICHTE ATAS/60/2004 du 3 février 2004</w:t>
      </w:r>
    </w:p>
    <w:p>
      <w:r>
        <w:t>IT: GE_GERICHTE ATAS/60/2004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$%&amp;'&amp;$'(() *$+($'((, -* *!. * ! # ) / '((, %0 12</w:t>
      </w:r>
    </w:p>
    <w:p>
      <w:r>
        <w:t>3 *! !*!**! *!4</w:t>
      </w:r>
    </w:p>
    <w:p>
      <w:r>
        <w:t>!"#!"$ %&amp;"'("!!)*$+</w:t>
      </w:r>
    </w:p>
    <w:p>
      <w:r>
        <w:t>"'</w:t>
      </w:r>
    </w:p>
    <w:p>
      <w:r>
        <w:t>5555555555 ,</w:t>
      </w:r>
    </w:p>
    <w:p>
      <w:r>
        <w:t>-./0-</w:t>
      </w:r>
    </w:p>
    <w:p>
      <w:r>
        <w:t>/1*.*/.22) 3!*</w:t>
      </w:r>
    </w:p>
    <w:p>
      <w:r>
        <w:t>13 !!" 11 1445$ 6"'!" !'!''!" 77 '!% ,,!! 8",,! 8'7! 9:::::::::: % ,,' '"'!, 1 7';14403 .3 #"''''!" !% 0!14457,,"!!" , " '! 6"'!"!'!''!"77 '!% ';!;"?"'!;'!"+7=3 @3 * "A' .22.$ 6"'!" !'!''!" 77 '!% " 9::::::::::!%"63B.C)*@$--$7 ''" ;!'"7'-"'7!)"A'.22.3 *3 .5"A'.22.$&gt;!8",,!7"!'',!!' %-+ 7"631*2$--'!',!"''!?3 03 8!' ,!' "77"!'!" '"' "' 7= + "'!,! .@"'";.22.3"!.B"%;.22.$6"'!" !'!''!"77 '!%" + , !!?F" 7" F'!,! 7 !' " "77"!'!" " 7" '!3 9:::::::::: 8'7!,' 3</w:t>
      </w:r>
    </w:p>
    <w:p>
      <w:r>
        <w:t>-)/0-</w:t>
      </w:r>
    </w:p>
    <w:p>
      <w:r>
        <w:t>/1*.*/.22) B3 6"'!"!'!''!"77 '!% 7" .2"A'.22)7 ! ' ?7 '8"77"!'!"3 53 %!' + '!$8'7!9::::::::::87" !' !&gt;!!"' ' !7'!3</w:t>
      </w:r>
    </w:p>
    <w:p>
      <w:r>
        <w:t>!*</w:t>
      </w:r>
    </w:p>
    <w:p>
      <w:r>
        <w:t>13 7" %'F!!'!""7 ''$'%;G'3*0 !''3"!8"!'!"F!!!.."%;14@1HH . 2*I3 .3 "! , 7 %"= 7",!" %!!$ %!%' ' !%!!' .*F!145.GH#5)13@2I!'!' !8 ";!'"!! G'3.31I3 )3 (&gt; '" ! '!; &gt;! "J'$ ! !; 7' "J' !''</w:t>
      </w:r>
    </w:p>
    <w:p>
      <w:r>
        <w:t>8"77"!'!" ,!' 7</w:t>
      </w:r>
    </w:p>
    <w:p>
      <w:r>
        <w:t>;!'!</w:t>
      </w:r>
    </w:p>
    <w:p>
      <w:r>
        <w:t>"'7=3</w:t>
      </w:r>
    </w:p>
    <w:p>
      <w:r>
        <w:t>-@/0-</w:t>
      </w:r>
    </w:p>
    <w:p>
      <w:r>
        <w:t>/1*.*/.22) @33 !!"'"!' !!''!%, 7"''"'!"+ 7="8'"'? ' 7%"!7"!'7" '' ' "'$ ,"! 7 ,"$ !! + F' ? '"!8'!52! .(!,,."!, 7"!'7"''',!!'11%!1554GH#.5131K3-3</w:t>
      </w:r>
    </w:p>
    <w:p>
      <w:r>
        <w:t>$"'!$1444731..0(3@*I3 ;3 'D !!"7 ,"'"!' !!''!% '" ' ! ! '''$ 8"7!' 'L("!'7;!+",! 7", '!"$77!'!" "!', $!&gt;!'''7 ,!!'!%'%'"!', H '' !'$ "' !!" "' 7'!; 8 " !!''!, 7 8'''8"7!' 'L("!'7;!+",! 7", '!"G'313.!''3;' "!, 7" !!''!%.2 ;1405H H#1B.32.1I3 3 !; '" "! ''' ! !7 $''',"$ "'!" 7!' ' !! + F' ? '"!3 '' "'!"'8!" &gt;,!'&gt;'! !"' " "'$ F ' ,,'!%' F "!! " 8'! B4 ' &gt;8! &gt;!' 7" % "77"!'!" + 7"!'''',"G 6124*1I3</w:t>
      </w:r>
    </w:p>
    <w:p>
      <w:r>
        <w:t>-*/0-</w:t>
      </w:r>
    </w:p>
    <w:p>
      <w:r>
        <w:t>/1*.*/.22) *3</w:t>
      </w:r>
    </w:p>
    <w:p>
      <w:r>
        <w:t>87 8 &gt;!' 87"= "7' ! $ , '!' ";!'"!' 7"7 %"=7",!"3</w:t>
      </w:r>
    </w:p>
    <w:p>
      <w:r>
        <w:t>"7''8;'"' '!"9::::::::::$!'' &gt; "7'6"'!"!'!''!"77 '!%"'?'' &gt; ,"!';!!%"''63B.C)*@$--3!' ,,';!,&gt;!77!%!' ;!'!7D(6"'!" 8'"'!7" "%',!8";'! "!"!'G 6"'!""' 3#+1B ; .22.I3 03 #8!',!7"!'$!"'8",,!77"' 7 ;!' "&gt;$"87 !7 ,!7"!'K @3 ""!% ,!!'!%8"77"!'!"'"',!'"' 7=S2.1)5@B)9+"63B.C)*@$--%!' D'+*E ,!7"!'K *3 !'&gt;8!8'77R8 "'K 03 !'&gt;$"," '?'!4B'!%'"!, 8"!'!" F!!!$ 7 ' 7' D' 7"' $ 7 %"! " "!' !!''!,$''F" !0$022@K B3 "!&gt; 7 ' + 6"'!" !'!''!" 77 '!% $ + 9::::::::::$!!&gt;8+8,,!, "!3</w:t>
      </w:r>
    </w:p>
    <w:p>
      <w:r>
        <w:t>,,!&lt;U &amp;!-"! V</w:t>
      </w:r>
    </w:p>
    <w:p>
      <w:r>
        <w:t>!'U "!W</w:t>
      </w:r>
    </w:p>
    <w:p>
      <w:r>
        <w:t>"7!","7 'D''"'!,! ?7'!7,,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