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ATAS/609/2006 vom 21. Juni 2006</w:t>
      </w:r>
    </w:p>
    <w:p>
      <w:r>
        <w:t>GE Cour de justice, 2006-06-21, DE</w:t>
      </w:r>
    </w:p>
    <w:p>
      <w:r>
        <w:rPr>
          <w:b/>
        </w:rPr>
        <w:t xml:space="preserve">Quelle: </w:t>
      </w:r>
      <w:r>
        <w:t>https://mcp.opencaselaw.ch/entscheid/ge_gerichte_ATAS_609_2006</w:t>
      </w:r>
    </w:p>
    <w:p>
      <w:r>
        <w:t>FR: GE_GERICHTE ATAS/609/2006 du 21 juin 2006</w:t>
      </w:r>
    </w:p>
    <w:p>
      <w:r>
        <w:t>IT: GE_GERICHTE ATAS/609/2006 del 21 giugno 2006</w:t>
      </w:r>
    </w:p>
    <w:p>
      <w:pPr>
        <w:pStyle w:val="Heading2"/>
      </w:pPr>
      <w:r>
        <w:t>Volltext</w:t>
      </w:r>
    </w:p>
    <w:p>
      <w:r>
        <w:t>!"##$!%&amp;&amp;# '!#&amp;(!%&amp;&amp;# ' ) '*) '+ ) +* ,-. / %" 0 %&amp;&amp;#</w:t>
      </w:r>
    </w:p>
    <w:p>
      <w:r>
        <w:t>!"#$ %</w:t>
      </w:r>
    </w:p>
    <w:p>
      <w:r>
        <w:t>&amp;</w:t>
      </w:r>
    </w:p>
    <w:p>
      <w:r>
        <w:t>&amp; ''</w:t>
      </w:r>
    </w:p>
    <w:p>
      <w:r>
        <w:t>( )) * !" +,-!.&amp;/01!2022</w:t>
      </w:r>
    </w:p>
    <w:p>
      <w:r>
        <w:t>23</w:t>
      </w:r>
    </w:p>
    <w:p>
      <w:r>
        <w:t>&amp;#$</w:t>
      </w:r>
    </w:p>
    <w:p>
      <w:r>
        <w:t>4255340665 *043*</w:t>
      </w:r>
    </w:p>
    <w:p>
      <w:r>
        <w:t>"$".(77&amp;"(*8"&amp;$9*.:( ; "&amp;"267$806657&amp;(&amp;"#.778" ?!&amp;@77&amp;."&amp;.8 "&amp;A&amp;A"#"(".7 B 0665 " ( ! 7#&amp; C " $ D . "$&amp;7$#E#B&amp;!&amp;"$"58&amp;26 7$80665&amp;.F&amp;8".."(&amp;&amp;&amp;@# "#.7&lt; ($&amp;"8"$"( D"=$"(8"&amp;$"&amp;! $"=#&amp;7.(#.+!($:8A0/?!&amp;@ 8&amp;"&amp;A"#"7#&amp;.7&lt; &amp;&amp;"D(&amp;G 13G3"7$"$.&amp;=$$""&amp;" "5&amp;C06669 ;!&amp;$8=2B80663! BD(A (8 " .$8 A (&amp;&amp;$"!(.&amp;"$ "$"$..&amp;&amp;D$&amp;$7#$&lt; &amp;&amp;(&lt; 8"$7&amp;."&amp;@"&amp;&lt; "8&amp;":CB&amp;&lt;</w:t>
      </w:r>
    </w:p>
    <w:p>
      <w:r>
        <w:t>HHH</w:t>
      </w:r>
    </w:p>
    <w:p>
      <w:r>
        <w:t>4255340665 *343* +'*1 '*) '+ ) +*</w:t>
      </w:r>
    </w:p>
    <w:p>
      <w:r>
        <w:t>234-- 5 6 78 "#% +9</w:t>
      </w:r>
    </w:p>
    <w:p>
      <w:r>
        <w:t>2G $CB&amp;G 0G +"IG</w:t>
      </w:r>
    </w:p>
    <w:p>
      <w:r>
        <w:t>=77</w:t>
      </w:r>
    </w:p>
    <w:p>
      <w:r>
        <w:t>J"</w:t>
      </w:r>
    </w:p>
    <w:p>
      <w:r>
        <w:t>.$"&amp;</w:t>
      </w:r>
    </w:p>
    <w:p>
      <w:r>
        <w:t>.7#".$&amp;E&amp;&amp;&amp;7$@.&amp;DKAK777$"$ ".=77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