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ATAS/608/2017 vom 3. Juli 2017</w:t>
      </w:r>
    </w:p>
    <w:p>
      <w:r>
        <w:t>GE Cour de justice, 2017-07-03, FR</w:t>
      </w:r>
    </w:p>
    <w:p>
      <w:r>
        <w:rPr>
          <w:b/>
        </w:rPr>
        <w:t xml:space="preserve">Quelle: </w:t>
      </w:r>
      <w:r>
        <w:t>https://mcp.opencaselaw.ch/entscheid/ge_gerichte_ATAS_608_2017</w:t>
      </w:r>
    </w:p>
    <w:p>
      <w:r>
        <w:t>FR: GE_GERICHTE ATAS/608/2017 du 3 juillet 2017</w:t>
      </w:r>
    </w:p>
    <w:p>
      <w:r>
        <w:t>IT: GE_GERICHTE ATAS/608/2017 del 3 luglio 2017</w:t>
      </w:r>
    </w:p>
    <w:p>
      <w:pPr>
        <w:pStyle w:val="Heading2"/>
      </w:pPr>
      <w:r>
        <w:t>Erwägungen</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Les dispositions de la LPGA s'appliquent à l'assurance-chômage obligatoire et à l'indemnité en cas d'insolvabilité, à moins que la LACI n’y déroge expressément (art. 1 al. 1 LACI). 3. Interjeté dans les forme et délai prescrits par la loi, le recours est recevable (art. 5 et 60 LPGA ; art. 89B loi de la sur la procédure administrative, du 12 septembre 1985 (LPA ; RS E 5 10). 4. Le litige porte sur la question de savoir si l’intimé était fondé à prononcer une suspension d’une durée de trente-quatre jours du droit à l’indemnité de chômage du</w:t>
      </w:r>
    </w:p>
    <w:p>
      <w:r>
        <w:t>A/2200/2017 - 5/8 - recourant en raison de son défaut de postulation à un emploi vacant qui lui avait été assigné. 5. a. En règle générale, l’assuré doit accepter immédiatement tout travail en vue de diminuer le dommage (art. 16 al. 1 LACI). Le législateur a ainsi fixé le principe selon lequel tout travail est réputé convenable; il a exhaustivement énuméré les exceptions (art. 16 al. 2 let. a à i LACI). Il s’ensuit qu'un travail est réputé convenable si toutes les conditions énoncées à l'art. 16 al. 2 let. a à i sont exclues cumulativement (ATF 124 V 62 consid. 3b). b.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du Tribunal fédéral des assurances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et les références). Il convient par ailleurs de relever que le fait de ne pas manifester sans réserve sa disponibilité à accepter un emploi, en exigeant par exemple un salaire trop élevé ou un emploi temporaire, est assimilé par la jurisprudence au refus d'un travail convenable (arrêts du Tribunal fédéral des assurances C 17/07 du 22 février 2007 consid. 2 et 3 et C 272/05 du 13 décembre 2005 consid. 2 et 3). Le refus d’un emploi convenable comprend en définitive toutes les possibilités manquées de conclure un contrat en raison d’un comportement inadéquat de l’assuré (RUBIN, op. cit. p. 406). c. Est assimilé à un refus d'emploi convenable le fait de ne pas donner suite à une assignation à un travail réputé convenable (ATF 122 V 34, consid. 3b p. 38; Thomas NUSSBAUMER, op. cit., n. 850; Boris RUBIN, op. cit., n. 5.8.7.4.4., p. 403 ss). Pour qu’une sanction soit justifiée dans ce contexte, il doit exister une relation de causalité entre le comportement du chômeur et l’absence de conclusion du contrat de travail. Il convient donc de déterminer si l’employeur, au vu du comportement du chômeur, avait des raisons objectives de mettre un terme aux pourparlers en vue de la conclusion du contrat (RUBIN, op. cit p. 406). Ainsi, il n’y a pas de refus d’emploi lorsque le poste assigné a été repourvu entre le moment où l’assignation a été notifiée par l’ORP et celui où l’assuré devait se rendre, avec la diligence qu’on pouvait raisonnablement attendre de lui, chez l’employeur (Gerhard GERHARDS, Kommentar zum Arbeitslosenversicherungsgesetz, vol. I, n. 27 ad art. 30). Par ailleurs, l’assuré qui refuse un emploi assigné, sans savoir qu’il était</w:t>
      </w:r>
    </w:p>
    <w:p>
      <w:r>
        <w:t>A/2200/2017 - 6/8 - repourvu au moment où il l’a refusé, ne commet pas un acte susceptible d’être sanctionné. En effet, un emploi qui n’est plus vacant ne peut pas être refusé (RUBIN, ibidem). En revanche, le fait de ne pas donner suite à une assignation lorsque l’emploi n’est pas convenable, même s’il n’entraine aucun reproche du chef du refus d’un tel emploi, appelle néanmoins une sanction pour inobservation des instructions de l’administration lorsque l’assuré ne lui retourne pas les preuves de ses recherches personnelles d’emploi. Un assuré ne peut en effet se contenter de ne pas donner suite à une assignation, sans au moins en aviser l’ORP et lui en fournir les motifs (DTA 2006 consid. 3.2 et 4). 6. a.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droit à l'indemnité de chômage a pour corollaire un certain nombre de devoirs qui découlent de l'obligation générale des assurés de réduire le dommage (ATF 123 V 88 consid. 4c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3ème éd. 2016 n. 847 ss, plus spécialement n. 850; Boris RUBIN, op. cit., n. 5.8.7, p. 396 ss, plus spécialement n. 5.8.7.4, p. 401 ss). b. À teneur de l'art. 30 al. 3, 3ème phrase, LACI, la durée de la suspension du droit à l'indemnité de chômage est proportionnelle à la gravité de la faute et ne peut excéder, par motif de suspension, soixante jours. La durée de la suspension dans l'exercice du droit à l'indemnité est de 1 à 15 jours en cas de faute légère, de 16 à 30 jours en cas de faute de gravité moyenne et de 31 à 60 jours en cas de faute grave (cf. art. 45 al. 2 let. a de l’Ordonnance sur l’assurance-chômage obligatoire et l’indemnité en cas d’insolvabilité, du 31 août 1983 - OACI ; RS 837.02). Il y a faute grave notamment lorsque l'assuré refuse un emploi réputé convenable sans motif valable (art. 45 al. 3 OACI).</w:t>
      </w:r>
    </w:p>
    <w:p>
      <w:r>
        <w:t>A/2200/2017 - 7/8 - 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On ajoutera que cette jurisprudence – rendue à propos de l'ancien droit – reste valable après l'entrée en vigueur, le 1er juillet 2003, de l'article 30 al. 1 let. d LACI actuel (cf. arrêt du Tribunal fédéral des assurances C 20/06 du 30 octobre 2006 consid. 4.2). 7. 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125 V 193 consid. 2 et les références; cf. ATF 130 III 321 consid. 3.2 et 3.3). 8. En l’espèce, le recourant a expliqué qu’il avait respecté la consigne de l’OCE en donnant suite à l’assignation à un emploi vacant et en rédigeant un courriel de postulation le vendredi 3 février 2017, que toutefois ce courriel avait malencontreusement été classé dans le dossier brouillon au lieu d’être envoyé.</w:t>
      </w:r>
    </w:p>
    <w:p>
      <w:r>
        <w:t>La chambre de céans constate que l’impression papier du courriel figurant au dossier établit en effet que le recourant à omis d’indiquer un destinataire, de sorte que le courriel n’a pas pu être envoyé. L’intimé admet que le recourant était de bonne foi et qu’il pensait avoir bien adressé son courrier de candidature ; il lui reproche cependant une négligence, soit de ne pas avoir consulté sa boîte d’envoi.</w:t>
      </w:r>
    </w:p>
    <w:p>
      <w:r>
        <w:t>La chambre de céans relève que l’on peut effectivement reprocher au recourant de ne pas avoir contrôlé si son e-mail avait bien été envoyé, ce d’autant qu’il s’agit d’une manipulation simple à la portée du recourant, même si celui-ci invoque un niveau de formation limité.</w:t>
      </w:r>
    </w:p>
    <w:p>
      <w:r>
        <w:t>En revanche, le recourant a bien eu l’intention de postuler, comme l’admet l’intimé. Dans ces circonstances, la faute du recourant n’est pas grave mais doit être qualifiée au mieux de moyenne, de sorte que la suspension du droit à l’indemnité du recourant de trente-quatre jours est disproportionnée ; vu le barème du SECO précité, la sanction sera réduite de trente-quatre jours à dix-sept jours de suspension du droit à l’indemnité du recourant. 9. Le recours sera en conséquence partiellement admis et la décision réformée en ce sens.</w:t>
      </w:r>
    </w:p>
    <w:p>
      <w:r>
        <w:t>Pour le surplus, la procédure est gratuite.</w:t>
      </w:r>
    </w:p>
    <w:p>
      <w:r>
        <w:t>A/2200/2017 - 8/8 -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