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ATAS/608/2010 vom 27. Mai 2010</w:t>
      </w:r>
    </w:p>
    <w:p>
      <w:r>
        <w:t>GE Cour de justice, 2010-05-27, FR</w:t>
      </w:r>
    </w:p>
    <w:p>
      <w:r>
        <w:rPr>
          <w:b/>
        </w:rPr>
        <w:t xml:space="preserve">Quelle: </w:t>
      </w:r>
      <w:r>
        <w:t>https://mcp.opencaselaw.ch/entscheid/ge_gerichte_ATAS_608_2010</w:t>
      </w:r>
    </w:p>
    <w:p>
      <w:r>
        <w:t>FR: GE_GERICHTE ATAS/608/2010 du 27 mai 2010</w:t>
      </w:r>
    </w:p>
    <w:p>
      <w:r>
        <w:t>IT: GE_GERICHTE ATAS/608/2010 del 27 maggio 2010</w:t>
      </w:r>
    </w:p>
    <w:p>
      <w:pPr>
        <w:pStyle w:val="Heading2"/>
      </w:pPr>
      <w:r>
        <w:t>Volltext</w:t>
      </w:r>
    </w:p>
    <w:p>
      <w:r>
        <w:t>Siégeant : Karine STECK, Présidente; Evelyne BOUCHAARA et Eugen MAGYARI, Juges assesseurs</w:t>
      </w:r>
    </w:p>
    <w:p>
      <w:r>
        <w:t>REPUBLIQUE ET</w:t>
      </w:r>
    </w:p>
    <w:p>
      <w:r>
        <w:t>CANTON DE GENEVE POUVOIR JUDICIAIRE</w:t>
      </w:r>
    </w:p>
    <w:p>
      <w:r>
        <w:t>A/1437/2010 ATAS/608/2010 ARRET DU TRIBUNAL CANTONAL DES ASSURANCES SOCIALES Chambre 3 du 27 mai 2010 En la cause Madame K___________, domiciliée à GENÈVE recourante</w:t>
      </w:r>
    </w:p>
    <w:p>
      <w:r>
        <w:t>contre CAISSE D’ALLOCATIONS FAMILIALES POUR PERSONNES SANS ACTIVITÉ LUCRATIVE (CAFNA), c/o CAISSE CANTONALE GENEVOISE DE COMPENSATION, route de Chêne 54, 1208 GENEVE intimée</w:t>
      </w:r>
    </w:p>
    <w:p>
      <w:r>
        <w:t>A/1437/2010 - 2/2 -</w:t>
      </w:r>
    </w:p>
    <w:p>
      <w:r>
        <w:t>Vu la décision rendue en date du 22 mars par la CAISSE D'ALLOCATIONS FAMILIALES POUR PERSONNES SANS ACTIVITÉ LUCRATIVE (ci-après : CAFNA) concernant Madame K___________, Vu le recours interjeté par cette dernière auprès du Tribunal de céans en date du 22 avril 2010, Vu l'écriture de l’assurée 20 mai 2010 informant le Tribunal de céans qu’elle retire son recours; Attendu qu'il convient d'en prendre acte et de rayer la cause du rôle.</w:t>
      </w:r>
    </w:p>
    <w:p>
      <w:r>
        <w:t>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