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ATAS/608/2006 vom 21. Juni 2006</w:t>
      </w:r>
    </w:p>
    <w:p>
      <w:r>
        <w:t>GE Cour de justice, 2006-06-21, DE</w:t>
      </w:r>
    </w:p>
    <w:p>
      <w:r>
        <w:rPr>
          <w:b/>
        </w:rPr>
        <w:t xml:space="preserve">Quelle: </w:t>
      </w:r>
      <w:r>
        <w:t>https://mcp.opencaselaw.ch/entscheid/ge_gerichte_ATAS_608_2006</w:t>
      </w:r>
    </w:p>
    <w:p>
      <w:r>
        <w:t>FR: GE_GERICHTE ATAS/608/2006 du 21 juin 2006</w:t>
      </w:r>
    </w:p>
    <w:p>
      <w:r>
        <w:t>IT: GE_GERICHTE ATAS/608/2006 del 21 giugno 2006</w:t>
      </w:r>
    </w:p>
    <w:p>
      <w:pPr>
        <w:pStyle w:val="Heading2"/>
      </w:pPr>
      <w:r>
        <w:t>Volltext</w:t>
      </w:r>
    </w:p>
    <w:p>
      <w:r>
        <w:t>!"#"!$##" %!"#&amp;!$##" % ' %(' %) ' )( *+, - $. / $##"</w:t>
      </w:r>
    </w:p>
    <w:p>
      <w:r>
        <w:t>!"#$ !#%&amp;' $&amp;""#($&amp;"")&amp;* +</w:t>
      </w:r>
    </w:p>
    <w:p>
      <w:r>
        <w:t>&amp; &amp; ,,</w:t>
      </w:r>
    </w:p>
    <w:p>
      <w:r>
        <w:t>( -- * !" ./0!%&amp;123!4244</w:t>
      </w:r>
    </w:p>
    <w:p>
      <w:r>
        <w:t>45</w:t>
      </w:r>
    </w:p>
    <w:p>
      <w:r>
        <w:t>&amp;#$</w:t>
      </w:r>
    </w:p>
    <w:p>
      <w:r>
        <w:t>678762887 *2644* 0(% 49 ! $ 4/13! &amp;&amp; :*&amp;! &amp; '$ -3"$#:4//59&amp;:$$;"(%#9(&amp;$$&amp;'$ "1 "(&amp;% ? - !@""AB% #;$&amp;$&amp;$@C4/F09 59 "'&amp;&amp;";&amp;&gt;4F 4F "$#: 4//3! $&amp;$ ' % (&amp;$ " #$" " '.C &amp; " #C&amp; " = " #$" " GH$&amp;:#&amp; B%&amp;HI % $&amp;&amp; "$%; = $&amp;$ % BC"=#9 "(CC'&amp;"$&amp;&amp;"$%;!(&amp;$$ $&amp;$@'%BC%="#$""&gt;20 9 19 48 " (;;&amp;"(*'"&amp;$G*%&gt;( I'&amp;@(&amp;"( &amp;9 39 %%&amp;"$@( 58K&amp;2884! !B;" =! &amp; ! #$" &amp;&amp; $%&amp;#&amp; " #$" ##&amp;"H$&amp;:#&amp;B%&amp;H!&amp;"=$=%&amp;&amp;%$&amp;&amp; ."#"&amp;%&amp;*&amp;#&amp;=B=$'&gt;!$&amp;&amp;"$%;# &amp;$&amp;= %.B&amp;= &amp; " "*#:C &amp;: &amp;&amp;="B"%4//39&amp;%&amp;$"&amp;'@488L"%4//3 &amp;%&amp;&amp;$'$9 79 27 !"" &amp;$*&amp;&amp;"&amp;:%.BC=$&amp;!$A&amp;#&amp;# :"#%"&amp;&amp;9M%&amp;$"&amp;'&amp;"488 L"%4//39 &amp;&amp; "</w:t>
      </w:r>
    </w:p>
    <w:p>
      <w:r>
        <w:t>" H$&amp;:#&amp; B%&amp;H ; " )&amp; "&amp; A&amp; @ =;&amp;&amp;&amp;)$'"&amp;$9 449 &amp;$%M !, &amp; &amp;$%"% "21 '$-!%&amp;&amp;M$&amp;&amp;"$$##$&amp;&amp;:&amp;$9 429 M #"-BRJ"%%$&amp;"2F&amp;: 2883! '$=MC""$$#&amp;!&amp;##&amp; "$&gt;"M;"M&amp;$$!&amp;$@C"$F8&amp;"' : " &amp;#&amp; ' "A &amp; " ; " #% " &amp;&amp; %"&amp; "A*%&amp; #! %)&amp; ': = &amp;: %.B= &amp; #"$ 9 459 "$ " 3 '9M&amp;=M"$#:4//3=M&amp;% &amp;&amp;#&amp;#:&amp;%%.B&amp;=@="#$" =M&amp;&amp;#$#4//7!"&amp;@=;&amp;"$$%&amp;@&amp;'@488L "&amp;'&amp;$"%&amp;$9 &amp;"$#:2885G&amp;S4//5I&amp;"$#:2887 G&amp;S4//3I!(%"'#$"9 4//F!%$%#" "&amp;4///!"$:&amp;$&amp;'=&amp;$"M#%.$"M&amp;&amp;!=M"K %"&amp; &amp;#% " &amp;: %.B=9 ;;&amp;! &amp;' %B.=&amp;";;&amp;$"M&amp;$C&amp;&amp;%$="$'" '"A$A&amp;#&amp;#:"#%"&amp;&amp;9 M&amp;4///*2888=&amp;:%.B&amp;=&amp;#;&amp;$"#&gt;@ ;#&amp;%&amp;$"&amp;'!%%&amp;&gt;#&amp;20 ' = %%&amp; " - &amp;&amp;"C&gt;J%#;&amp;!&amp;!"$$"$4/F8!#" #&amp; &amp; &amp; ;&amp; A*DC' M ##$ =M "$:&amp; " $4//89-M&amp;;"$="%%&amp;%"$&amp;# "&amp;"'"M'"&amp;$9&amp;@M&amp;"M&amp;"M'"&amp;$ "%48 9</w:t>
      </w:r>
    </w:p>
    <w:p>
      <w:r>
        <w:t>)(% 49 C'MC&amp; 4K&amp;2885!:&amp;"!#%$"3 &amp;$&amp;:9 59 &amp;&amp;$'C4 C " "&amp; &amp;=$&amp;&amp;'C"$&amp;"($&amp;&amp;";&amp;="&amp;P&amp; %%$$ &amp;&amp;"&amp;G ,458155"94&amp; $;$I9</w:t>
      </w:r>
    </w:p>
    <w:p>
      <w:r>
        <w:t>'B! = %$"! &amp; @ "$;&amp; " &gt;C &amp;&amp; &amp;! ' "&amp; (%%= $' "&gt; !M&amp;%&amp;&amp;$=&amp;%$&amp;&amp;&amp;&amp;@&amp;$ M#%PB&amp;"MA==&amp;'&amp;$!"&amp;="C$"M'"&amp;$ M$&gt;'@488L9 &amp;&amp;C'B"&amp;"'"M'"&amp;$J % M&amp;#$! &amp; &amp;$ @ M&amp;$ - " &amp;! 4//5! ";&amp;=M$&amp;"':%"&amp;C&amp;"&amp; &amp;#&amp;"#%"&amp;&amp;!&amp;@$%=@= ($&amp;&amp;%$-!=&amp;&amp;&amp;9 79 - M&amp;9 1 9 2 ! M'"&amp;$ &amp; $%&amp;$ ' "&gt; =M &amp;! % &amp;&amp;C'&amp;$!%%@'"&amp;A%&amp;&amp;&amp;&amp;"$&amp;9</w:t>
      </w:r>
    </w:p>
    <w:p>
      <w:r>
        <w:t>678762887 *7644* ##&amp;"&amp;P&amp;"$&amp;#$: M$&amp;&amp;"&amp;$J";&amp; A&amp;;&amp;&amp;M&amp;%"M#%&amp;9"$%"%&amp;""&amp;@ = "#" $&amp;$%$&amp;$!" @=%&amp;&amp;$&amp;$ =! &amp; U" % % $#&amp; ' ##&amp; E M$ %%"! % %#&gt; ;! = M&amp;&amp;&amp; @ &amp;$ %&amp; ' "&amp; @ " %&amp;&amp;"M9 -MC&amp;""&amp;@&amp;!'"M'"&amp;$&amp;##&amp;E *%"!;#$#&amp;@M&amp;92/94 !&amp;"&gt;=M$ %$&amp;%&amp;$"C":"18%&amp;#"&gt;=M %$&amp;!#.!%&amp;$"&amp;'"18%&amp;#%"&amp; $&amp;%&amp;&amp;:!#%&amp;R&amp;4 #'"M$G&amp;92/2 J ,427/"92: $;$S , "4#28850F86682"919594I9 %'"C$"M'"&amp;$!M"#&amp;&amp;G ! = "%&amp; " &amp;A&amp; #$" &amp; M%%$&amp;"&amp;&amp;#$"&amp;&amp;;=" MA%&amp; &amp; "K#&amp; #&amp;'$9 "#&amp;! M$$#&amp; "$&amp;#&amp; % ' %:&amp; M&amp; MC " #. " %' "$C&amp; ## %%&amp;##A%&amp;!#:&amp;:&amp;G ,423532"9 5!422478"94&amp;$;$I9 - #$"9!4/F1!%9457JD! "'X&amp;CB&amp;%;C! 2&gt;# $"9 9 20F! B9 3I9 "# " ! $;&amp;:!%%&amp;## % '#::! M&amp;*@*" = %$&amp;&amp; "C$ " '#: %$%"$&amp;9 ;;&amp; " % =M ;&amp; % P&amp; "$$ #&amp; ## B.%&amp;B&gt; %:9 # &amp; $$#&amp; " ;&amp; $C$</w:t>
      </w:r>
    </w:p>
    <w:p>
      <w:r>
        <w:t>678762887 *0644* 'C:! !$&amp;""=&amp;&amp;'$-3"$#: 4//5! &amp;&amp; = ""&amp; @ ( $;C$! " &amp;&amp; % "($$#&amp; % %$ @ &amp; $C"9 " '&amp; &amp; " ;&amp;&gt; " 4F ; @ = " #$"! &amp;$ " C&amp;! 4F "$#: 4//39 + &amp; " "$%&amp;#&amp;"$"##&amp;!&gt;'&amp;"%%&amp;"/;$' 2887!=%&amp;&amp;%$&amp;&amp;4//3$&amp;&amp;"$%;=$&amp;$% BC"=#!%#'($&amp;&amp;&amp;#$#4//79 "$ -' " $;C$ 23 # 4//7! 9 ! B; " = " $%&amp;#&amp; " #$" ##&amp; " H$&amp;:#&amp; B%&amp;H!&amp;;&amp;=&amp;$&amp;&amp;'%"%:&gt;##$"A$ A':"%."(C9"$&amp;=:=($&amp;&amp;"&amp;$ " %&amp;&amp; $&amp;&amp; ;C! %&amp;$ " &amp;' $&amp;&amp; " 488 L9 %$&amp;%"&amp;!"(&amp;&amp;:&amp;"(&amp;'!"&amp;#%&amp;"&amp;'A ;$&amp;&amp;A&amp;:"#%;"($'&amp;=%&amp;&amp; &amp; ;&amp;$ @ '! " %'&amp; '' &amp;: %.BC=9 F"$#:2888&amp;44 %.B ;# " 'A &amp; &amp;&amp;; ;&amp;#&amp; #"$&amp;$:B"(#$&amp;.#%&amp;#&amp;=".#%&amp;R#&amp;B.#= (&amp;%C'#&amp;&amp;$!(A$&amp;$"#&amp;%"&amp;#%&amp;&amp;9- T !;&amp;"%'&amp;%&amp;%@$&amp;&amp;&amp; =%&amp;&amp;'&amp;$##&amp;%%=#;#=('&amp;B$&amp;$" %&amp;&amp;&amp;=;)$'&amp;$&amp;$%$%;#:=% % " "# &amp; " &amp;J (&amp; &amp; "$%$"$ "( : =</w:t>
      </w:r>
    </w:p>
    <w:p>
      <w:r>
        <w:t>678762887 *F644* .#:&amp;&amp;$&amp;C$$&amp;";#&amp;(&amp;&amp;%:$ '*@*'"%&amp;9 %%&amp;"58K&amp;2884! &amp; ! " $%&amp;#&amp; " #$" ##&amp; " = " #$"! "=&amp;=%&amp;&amp;;;"(."#"&amp;%&amp;*&amp;#&amp;=B= $'&gt;! "( $&amp;&amp; "$%; # &amp; " "*#:C &amp;: &amp;&amp;= " B! "% 4//39 &gt;'&amp; =( ! '&amp; C! %&amp;&amp;$&amp;&amp;'"("&amp;&amp;A&amp;!="%'$-!( &amp;'$ =(@ % "&amp; A =%&amp;&amp;(&amp;$$"&amp;%.B&amp;=%;# '&amp;C9";$&amp;$&amp;$4/F0";&amp;"(A*DC'! *#P#&amp;"A&amp;;&amp;$&amp;$;$"&amp;"A*%&amp;#"#% "&amp;&amp;E&amp;:"'%B.=&amp;%.B=9% BC4//3%(&amp;$"#$""'.C&amp;"#C&amp;$&amp;&amp;"@ $&amp;&amp;"&amp;%&amp;*&amp;#&amp;=9&amp;&amp;'!%&amp;&amp;&amp;'$A ! " " &amp;$*&amp; &amp; " &amp;: %.BC=$&amp;$A&amp;#&amp;#:9 #$""(;;&amp; ""&gt;=&amp;%$&amp; %&amp;$ " &amp;' #%&gt;&amp; &amp;$ @ ' -! ' #$&amp;&amp;#%4//7!"&gt;=&amp;:%.B=&amp;"A ':%"&amp;C!&amp;'&amp;'-9 F9 :"$&gt;'=('&amp;$%#$"*"(&amp;#$@%$ (&amp;$$'&amp;$&amp;$'%#$"&amp;4//5&amp;4//3!#$"" ="#$"&amp;$%"%$C&amp;'&amp;"=$="'&amp; &amp;" &amp;##&amp;%%&amp;" "23#4//7=$&amp;&amp; %:"(A&amp;'&amp;$"%&amp;$@488L9&amp;&amp;=(@'$ -!$&amp;&amp;:&amp;$%.BC=!%=(.'&amp;&amp;'$;## &amp;"A;&amp;=('&amp;#'(;;&amp;@9(&amp;=20 #&amp;4//1&amp;4//3J$&amp;&amp;*"K@$&amp;&amp;"&amp;$!@&amp;&amp;&amp;" ""&amp;@(!'"$;C$Y &amp;&amp;*&amp;$@A&amp;'&amp;$&amp;'! = $&amp;&amp; &amp;&amp; ;&gt; &amp; " ;# Y ( C %=! "&gt; 4//7! #P# =( $&amp;&amp; %&amp; @ &amp;' @ 488 L " &amp;'&amp;$"%&amp;$!&amp;(%&amp;%"(&amp;'&amp;$&amp;'!#P#=( %%%#""4//F9(C&amp;*@"(&amp;&amp;"("=&amp; %# " '! C" " '#: %$%"$&amp; %%: #&amp;&gt; "( ! (&amp; % " #$" = &amp;(%A$"(&amp;'&amp;$&amp;'9-'"$;C$=(%&amp;! #:*&amp;* " &amp; 4//7! &amp; % &amp;#&amp; " " "&amp; &amp;@&amp;$C"9."'=(%&gt;'&amp;'$%"&amp;A " $&amp;$"&amp;&amp;.C&amp;=((&amp;&amp;$=( &amp; ($&amp;&amp; &amp; " "9 $= '.$ @ (&amp;#$ % &amp;&amp; #%$#&amp; &amp; ' "$9 '"=%$&gt;"!"&amp;P&amp;"#9</w:t>
      </w:r>
    </w:p>
    <w:p>
      <w:r>
        <w:t>678762887 *48644*</w:t>
      </w:r>
    </w:p>
    <w:p>
      <w:r>
        <w:t>)%(0 %(' %) ' )(</w:t>
      </w:r>
    </w:p>
    <w:p>
      <w:r>
        <w:t>123++ 4 5 67 ."$ )8 3+</w:t>
      </w:r>
    </w:p>
    <w:p>
      <w:r>
        <w:t>49 $':9 3</w:t>
      </w:r>
    </w:p>
    <w:p>
      <w:r>
        <w:t>29 ("#&amp;9 59 "$"( 9 19 '%&amp;&amp;#%$#&amp;&amp;'"$9 39 "# ( @ %. &amp; ## " 4(888 ;9 @ &amp;&amp; " %&amp;%&amp;@;&amp;"$%9 79 ;# %&amp; " =M %'&amp; ;# &amp; %$&amp; P&amp; " "$ " 58 &amp;;&amp; % % ##"$ "$ : ;$"$ " ! -BXNB;= 7! 7881</w:t>
      </w:r>
    </w:p>
    <w:p>
      <w:r>
        <w:t>! &amp; A#%9 "$ %&amp; P&amp; %C$9 #$# "&amp;S I "= A&amp;#&amp;="$&amp;"$:&amp;&amp;%""$ &amp;&amp;=$J :I A% % = #&amp;; &amp;# %' "#" &amp;&amp; &amp; "$J I %&amp; C&amp; " %$&amp;&amp;9 - #$# &amp;&amp; % &amp; $$#&amp; $#$$ &amp;&amp; I :I &amp; I *"! :;$"$"%%&amp;#&amp;&gt;=M "'"$':9#$#"#&amp;#. " %'! = &amp; &lt;&amp;! = "$ &amp;&amp;=$ &amp; M'%% " =$&amp;$A%$"$&amp;G&amp;9452!487&amp;48FI9</w:t>
      </w:r>
    </w:p>
    <w:p>
      <w:r>
        <w:t>C;;</w:t>
      </w:r>
    </w:p>
    <w:p>
      <w:r>
        <w:t>Z"</w:t>
      </w:r>
    </w:p>
    <w:p>
      <w:r>
        <w:t>%$"&amp;</w:t>
      </w:r>
    </w:p>
    <w:p>
      <w:r>
        <w:t>678762887 *44644* %;#"%$&amp;P&amp;&amp;&amp;;$A%&amp;=M@M;;;$"$ "%C;;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