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ATAS/607/2017 vom 3. Juli 2017</w:t>
      </w:r>
    </w:p>
    <w:p>
      <w:r>
        <w:t>GE Cour de justice, 2017-07-03, FR</w:t>
      </w:r>
    </w:p>
    <w:p>
      <w:r>
        <w:rPr>
          <w:b/>
        </w:rPr>
        <w:t xml:space="preserve">Quelle: </w:t>
      </w:r>
      <w:r>
        <w:t>https://mcp.opencaselaw.ch/entscheid/ge_gerichte_ATAS_607_2017</w:t>
      </w:r>
    </w:p>
    <w:p>
      <w:r>
        <w:t>FR: GE_GERICHTE ATAS/607/2017 du 3 juillet 2017</w:t>
      </w:r>
    </w:p>
    <w:p>
      <w:r>
        <w:t>IT: GE_GERICHTE ATAS/607/2017 del 3 luglio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A/2252/2017 - 4/9 -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neuf jours du droit à l'indemnité de la recourante.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w:t>
      </w:r>
    </w:p>
    <w:p>
      <w:r>
        <w:t>A/2252/2017 - 5/9 - OACI).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Boris RUBIN, Commentaire de la loi sur l'assurance-chômage, 2014, n° 9 s. ad art. 17 LACI, p. 198 s., Thomas NUSSBAUMER, Arbeitslosenversicherung, in Soziale Sicherheit, SBVR vol. XIV, 3ème éd. 2016, n° 843 p. 2517).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 ;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(cf. arrêts 8C_761/2009 du 23 décembre 2009 consid. 3.5 et la référence citée et C 73/03 du 28 décembre 2005 consid. 3.3).</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w:t>
      </w:r>
    </w:p>
    <w:p>
      <w:r>
        <w:t>A/2252/2017 - 6/9 -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La procédure est gratuite.</w:t>
      </w:r>
    </w:p>
    <w:p>
      <w:r>
        <w:t>A/2252/2017 - 9/9 -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