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ATAS/607/2013 vom 13. Juni 2013</w:t>
      </w:r>
    </w:p>
    <w:p>
      <w:r>
        <w:t>GE Cour de justice, 2013-06-13, FR</w:t>
      </w:r>
    </w:p>
    <w:p>
      <w:r>
        <w:rPr>
          <w:b/>
        </w:rPr>
        <w:t xml:space="preserve">Quelle: </w:t>
      </w:r>
      <w:r>
        <w:t>https://mcp.opencaselaw.ch/entscheid/ge_gerichte_ATAS_607_2013</w:t>
      </w:r>
    </w:p>
    <w:p>
      <w:r>
        <w:t>FR: GE_GERICHTE ATAS/607/2013 du 13 juin 2013</w:t>
      </w:r>
    </w:p>
    <w:p>
      <w:r>
        <w:t>IT: GE_GERICHTE ATAS/607/2013 del 13 giugno 2013</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des seuls avoirs de la demanderesse. Les dates pertinentes sont, d’une part, le 17 juillet 1975, date du mariage, d’autre part le 19 février 2013, date à laquelle le jugement de divorce est devenu exécutoire.</w:t>
      </w:r>
    </w:p>
    <w:p>
      <w:r>
        <w:rPr>
          <w:b/>
        </w:rPr>
        <w:t>E. 4</w:t>
      </w:r>
    </w:p>
    <w:p>
      <w:r>
        <w:t>Selon les documents produits, la prestation acquise pendant le mariage par la demanderesse s'élève à 83'823 fr. 24, les intérêts ayant déjà été calculés par l'institution de prévoyance. Ainsi, elle doit à son ex-époux le montant de 41'911 fr. 60 (83'823.24 : 2).</w:t>
      </w:r>
    </w:p>
    <w:p>
      <w:r>
        <w:t>A/812/2013 4/5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A/812/2013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