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ATAS/607/2011 vom 7. Juni 2011</w:t>
      </w:r>
    </w:p>
    <w:p>
      <w:r>
        <w:t>GE Cour de justice, 2011-06-07, FR</w:t>
      </w:r>
    </w:p>
    <w:p>
      <w:r>
        <w:rPr>
          <w:b/>
        </w:rPr>
        <w:t xml:space="preserve">Quelle: </w:t>
      </w:r>
      <w:r>
        <w:t>https://mcp.opencaselaw.ch/entscheid/ge_gerichte_ATAS_607_2011</w:t>
      </w:r>
    </w:p>
    <w:p>
      <w:r>
        <w:t>FR: GE_GERICHTE ATAS/607/2011 du 7 juin 2011</w:t>
      </w:r>
    </w:p>
    <w:p>
      <w:r>
        <w:t>IT: GE_GERICHTE ATAS/607/2011 del 7 giugno 2011</w:t>
      </w:r>
    </w:p>
    <w:p>
      <w:pPr>
        <w:pStyle w:val="Heading2"/>
      </w:pPr>
      <w:r>
        <w:t>Erwägungen</w:t>
      </w:r>
    </w:p>
    <w:p>
      <w:r>
        <w:rPr>
          <w:b/>
        </w:rPr>
        <w:t>E. 1</w:t>
      </w:r>
    </w:p>
    <w:p>
      <w:r>
        <w:t>Déclare le recours recevable. Au fond :</w:t>
      </w:r>
    </w:p>
    <w:p>
      <w:r>
        <w:rPr>
          <w:b/>
        </w:rPr>
        <w:t>E. 2</w:t>
      </w:r>
    </w:p>
    <w:p>
      <w:r>
        <w:t>Prend acte de la nouvelle décision du 1er avril 2011.</w:t>
      </w:r>
    </w:p>
    <w:p>
      <w:r>
        <w:rPr>
          <w:b/>
        </w:rPr>
        <w:t>E. 3</w:t>
      </w:r>
    </w:p>
    <w:p>
      <w:r>
        <w:t>Dit que le recours est devenu sans objet.</w:t>
      </w:r>
    </w:p>
    <w:p>
      <w:r>
        <w:rPr>
          <w:b/>
        </w:rPr>
        <w:t>E. 4</w:t>
      </w:r>
    </w:p>
    <w:p>
      <w:r>
        <w:t>Raye la cause du rôle.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