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ATAS/607/2006 vom 21. Juni 2006</w:t>
      </w:r>
    </w:p>
    <w:p>
      <w:r>
        <w:t>GE Cour de justice, 2006-06-21, DE</w:t>
      </w:r>
    </w:p>
    <w:p>
      <w:r>
        <w:rPr>
          <w:b/>
        </w:rPr>
        <w:t xml:space="preserve">Quelle: </w:t>
      </w:r>
      <w:r>
        <w:t>https://mcp.opencaselaw.ch/entscheid/ge_gerichte_ATAS_607_2006</w:t>
      </w:r>
    </w:p>
    <w:p>
      <w:r>
        <w:t>FR: GE_GERICHTE ATAS/607/2006 du 21 juin 2006</w:t>
      </w:r>
    </w:p>
    <w:p>
      <w:r>
        <w:t>IT: GE_GERICHTE ATAS/607/2006 del 21 giugno 2006</w:t>
      </w:r>
    </w:p>
    <w:p>
      <w:pPr>
        <w:pStyle w:val="Heading2"/>
      </w:pPr>
      <w:r>
        <w:t>Volltext</w:t>
      </w:r>
    </w:p>
    <w:p>
      <w:r>
        <w:t>!"#$!"%%# &amp;!#%'!"%%# &amp; ( &amp;)( &amp;* ( *) +,- . "/ 0 "%%#</w:t>
      </w:r>
    </w:p>
    <w:p>
      <w:r>
        <w:t>!!!!!!!!!!"#$#%&amp;%$#'&amp; !!!!!!!!!!" %</w:t>
      </w:r>
    </w:p>
    <w:p>
      <w:r>
        <w:t>##&amp; &amp;# ((</w:t>
      </w:r>
    </w:p>
    <w:p>
      <w:r>
        <w:t>) **</w:t>
      </w:r>
    </w:p>
    <w:p>
      <w:r>
        <w:t>"# +,-"$&amp;./0"1/11</w:t>
      </w:r>
    </w:p>
    <w:p>
      <w:r>
        <w:t>12</w:t>
      </w:r>
    </w:p>
    <w:p>
      <w:r>
        <w:t>&amp; %</w:t>
      </w:r>
    </w:p>
    <w:p>
      <w:r>
        <w:t>3/453/664 7/347 1)&amp; 1' !!!!!!!!!!"%1,,1"&amp; &amp;%8%# "&amp;&amp;#%* 21 9&amp;/66.&amp;:%%; )&amp;# &amp; % 7$#?@'*$?#"##&amp; &amp;8%# "% 7$#? @ = &amp; B $# C#8)&amp;# &amp;&amp;&amp; #;=#; ' 2' #$$#&amp;#%B) /1=:#/660"# !!!!!!!!!!" % #&amp;C$% &amp;7; **" $% 8&amp; A&amp;&amp; A" $ : &amp; A&amp;&amp; A &amp; :#&amp; &amp; # D D #" &amp; ; # &amp;%8% &amp;%C ;;#/65&amp;/6,)# # ; # &amp;%8% &amp;'$&amp; &amp;: )&amp;# &amp;&amp;&amp; #?, # /660' &amp;%%# 8#$C %&amp;% $#&amp; A% 1- # /660" &amp; $ A&amp;# &amp;&amp;$% &amp;% #' .' #% 4%:#/660") #;%$# C#8&amp;# &amp;&amp; &amp; #"&amp; ;A##=) = &amp;%"; D%1-#/660" &amp;&amp;%%# 8#$C " !!!!!!!!!!= = &amp;* A$ C &amp; " #&amp;A)#$ &amp;$ &amp; $#$= #:%%; ## % ' 0' $?#) &amp;%#%;#%$$ &amp; 1-%:#/660" %#&amp; @%&amp;% ; %&amp; &amp; &amp;%"? 1#9&amp;/662"# :&amp;# "$%0 #&amp;'1&amp;' #&amp;04@' * &amp;BH&amp; H%&amp; 14 (126164@"# 8= $&amp;%"12;%=# #" $ &amp; &amp;# &amp; ##8&amp;$#&amp;&amp;&amp;# :&amp;# %8# # B &amp;# @A &amp;#&amp; =B #H#7 = &amp;%1, @' *$%&amp;$# ( 1/- .4- '1"1/4144 '.:@"; &amp;#A&amp;# :%$&amp;G&amp;# %B$###)$#%###%&amp;&amp;$# #</w:t>
      </w:r>
    </w:p>
    <w:p>
      <w:r>
        <w:t>3/453/664 7.347 DA &amp;$# &amp; (1/1244 '1:@' #=C"A #$#%#"&amp;B %;&amp;#?8&amp;# &amp; #&amp;# #"=# &amp;)$$ A#%#=? (11-,2 '4:"11/246 '.E 1,,5 J 2- $' 214 ' 2:@' H$$ A ? # H$?' .' &amp;# #&amp;'04 &amp;46 @' 0' H: @)$$ AA)D ##&amp; &amp; &amp;&amp;:#"$#%&amp; &amp; 8#D %B ?# $ &amp; # &amp; &amp;#' @ * )#&amp;' 5 ' 1 " &amp;# = 8# ? 1# .? #%= @ #% = %) = &amp;%&gt;#&amp;'5 @&amp; # &amp; D # #%$&amp;&amp; A &amp; % # &amp; &amp;# B #%&amp;: #" B &amp; #B% ###$ &amp;%8 #$ &amp;%)$ ## &amp;#=D C: &amp;" A) &amp;D#%&amp; = &amp;%#&amp; =$#%:' #%&amp;# &amp;D##%$&amp;&amp; ?A)&amp; A%# #K8#%&amp;&amp;&amp;%&gt;#&amp;'16'1$# ?#$C# @' D&amp;#)#&amp;'//A&amp;# &gt;&amp;#%= 8#1# '1@'$#A &amp;$$ ' /@' #&amp;' 4 ' / &amp; , ' 2 &amp; #%#=%&gt;'2@' :@*)#&amp;'4'/ &gt;=# = 8#?1# #%#= )#&amp;' , ' 2 @ 8&amp;$ A) #=&amp; # &amp; # #% C: &amp; * " &amp;#A) $&amp;&amp;"##=) = &amp;%" %&amp; ?#&amp; &amp; D#% &amp;##$* '</w:t>
      </w:r>
    </w:p>
    <w:p>
      <w:r>
        <w:t>3/453/664 70347 ;#%&amp;B)#&amp;','2 "&amp;#= 8#?1# #&amp;'5'2&amp;' @7) #$ &amp;D7G &amp; $#%=B)#&amp;'4'/ " '##=) = &amp;%"#$?#?#$&amp;") )8 &amp;) $# %&amp;#8?#" % &amp; ?# &amp; &amp; D #% &amp;##$* &amp; :'D7G&amp;% = * "##=) = &amp;%" #% &amp; * &amp;##$&amp; $ % $ # &gt;'''@' 4' = &amp;$#%:&amp;%&amp;# #&amp;#=) = &amp;%' #A # % &amp; " (1111/1 '1"112 '2"16046 '/",5/-6@' )8 &amp; 1,-/$'.1. '/"1,-6$'0/, '1@'</w:t>
      </w:r>
    </w:p>
    <w:p>
      <w:r>
        <w:t>)$?" #%&amp; #$$#&amp; %&amp;: $# # !!!!!!!!!! A ##&amp; : ) &amp;# &amp;&amp; $% $# 8%# # ) ; # &amp;% 8% &amp; %C ;;#/65&amp;/6,)?1-#/660'#&amp;&amp;")&amp;B #&amp;'12/"164&amp;165@'</w:t>
      </w:r>
    </w:p>
    <w:p>
      <w:r>
        <w:t>8#;; #</w:t>
      </w:r>
    </w:p>
    <w:p>
      <w:r>
        <w:t>Q</w:t>
      </w:r>
    </w:p>
    <w:p>
      <w:r>
        <w:t>$#% &amp;</w:t>
      </w:r>
    </w:p>
    <w:p>
      <w:r>
        <w:t>$ ;#$#%&amp;##G&amp;&amp;&amp; ; %D$#&amp; AHBH;; ;%%# # $#8#;;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