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ATAS/606/2018 vom 28. Juni 2018</w:t>
      </w:r>
    </w:p>
    <w:p>
      <w:r>
        <w:t>GE Cour de justice, 2018-06-28, FR</w:t>
      </w:r>
    </w:p>
    <w:p>
      <w:r>
        <w:rPr>
          <w:b/>
        </w:rPr>
        <w:t xml:space="preserve">Quelle: </w:t>
      </w:r>
      <w:r>
        <w:t>https://mcp.opencaselaw.ch/entscheid/ge_gerichte_ATAS_606_2018</w:t>
      </w:r>
    </w:p>
    <w:p>
      <w:r>
        <w:t>FR: GE_GERICHTE ATAS/606/2018 du 28 juin 2018</w:t>
      </w:r>
    </w:p>
    <w:p>
      <w:r>
        <w:t>IT: GE_GERICHTE ATAS/606/2018 del 28 giugno 2018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Faire toute remarque utile. D. Appréciation consensuelle du cas. 1. Invite les experts à faire une appréciation consensuelle du cas s’agissant de toutes les problématiques ayant des interférences entre-elles, notamment le lien de causalité naturelle entre les différentes atteintes et l’accident, l’appréciation de la capacité de travail résiduelle et celle d’une éventuelle indemnité pour atteinte à l’intégrité. 2. Invite les experts à déposer à leur meilleure convenance un rapport en trois exemplaires à la chambre de céans. 3. Réserve le fond.</w:t>
      </w:r>
    </w:p>
    <w:p>
      <w:r>
        <w:t>- 54/54-</w:t>
      </w:r>
    </w:p>
    <w:p>
      <w:r>
        <w:t>A/2347/2017 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