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https://mcp.opencaselaw.ch/entscheid/ge_gerichte_ATAS_606_2007</w:t>
      </w:r>
    </w:p>
    <w:p>
      <w:r>
        <w:t>FR: GE_GERICHTE ATAS/606/2007 du 29 mai 2007</w:t>
      </w:r>
    </w:p>
    <w:p>
      <w:r>
        <w:t>IT: GE_GERICHTE ATAS/606/2007 del 29 maggio 2007</w:t>
      </w:r>
    </w:p>
    <w:p>
      <w:pPr>
        <w:pStyle w:val="Heading2"/>
      </w:pPr>
      <w:r>
        <w:t>Volltext</w:t>
      </w:r>
    </w:p>
    <w:p>
      <w:r>
        <w:t>! ""# $""#%&amp;&amp; '! !(</w:t>
      </w:r>
    </w:p>
    <w:p>
      <w:r>
        <w:t>%)*+,-),++. %%)/+/),++. %# &amp;%" %&amp;&amp;%" # %%&amp;# %"# 01 , ! ,2 1 ,++.</w:t>
      </w:r>
    </w:p>
    <w:p>
      <w:r>
        <w:t>!"# $ !"#</w:t>
      </w:r>
    </w:p>
    <w:p>
      <w:r>
        <w:t>$ %$ "" " "" &amp;%$ %$'( ")"" *</w:t>
      </w:r>
    </w:p>
    <w:p>
      <w:r>
        <w:t>" "</w:t>
      </w:r>
    </w:p>
    <w:p>
      <w:r>
        <w:t>""%+,-.(/</w:t>
      </w:r>
    </w:p>
    <w:p>
      <w:r>
        <w:t>!0$</w:t>
      </w:r>
    </w:p>
    <w:p>
      <w:r>
        <w:t>123(41(33' (14 #&amp; % 2+ $5.%(657 $(33'89:,$ $ ,;$ 9$ % ;$! 7$ ! 28/' % $ !28//$ !%267$ 28 ;$: !;?$%$ .+ @+ 5.% 7$%7!0 % 0@$(33'%!%!%$ A00</w:t>
      </w:r>
    </w:p>
    <w:p>
      <w:r>
        <w:t>$ ,!24$(33';$?!% ;$%.+ 4+ $ ,! %!;$% $ % %% ;$!7= ; %$;! % %% !0$;$ % &gt;$ %%7 $;$% &gt; $%$ . %%$267$ 28 ;%$ .;$$%2(3A8@30$+" $$ $")"" *% % 7&gt;%23 7$ (33'$%2A !&gt;AB!0%A,$7% A (6 (33'$$C%$ %$ $%%,+ /+ A,A,5% ! 0 ?!!%!.$!B5.$+</w:t>
      </w:r>
    </w:p>
    <w:p>
      <w:r>
        <w:t>#&amp; 2+ A$%+(6 0!!$$ ,$;.;$!7=;$0 7 $7 7%% 7 %!2'!,$288@D*E%$!7 .$ 2$57 $(333$9.;$!$ 7$+$&gt;5 %% ;F$$;$%% $% B;$%.$D$%+2((%2(@ 7 -E 5. 7$;!%%A$%+'@+2 0!!$$ ;$!7= ;$0 (6 5 28 A00 $ !%!%$ D$%+24(E?!%$A00 ;$%.$,! $!;$% % !%$ !;$5. 7$+</w:t>
      </w:r>
    </w:p>
    <w:p>
      <w:r>
        <w:t>123(41(33' @14 (+ "A$%+((*D7%$7 .$; 2$57 $(333E 7$ ;$%% $% &gt; $% $ . % ;$%.! 0$!%?$%+2((2(@242%24(H$%+@B6*A;; &gt;% ;$. %%B%$0!$$D+2E+$:&gt;5 %;$%% $% B;$%.$$$;B 00!$%$;$%% $% .%! 7 $ ,$ ;. ? %% !7%% % 7$ % ;$%% $% .%!7 $ ,$;.? %%!7%% % $ .D0+$%+(4*E+$5% B ;$%% $% % B A7 $ ,$ ;. ? %% % $ . %!$C% % 7$ D *2( $% $ . ;$ $+ % ;$% %%F;$%$ .247$ 28 5.% 7$%7?!% $+ @+ " % ;$ % ;$%% &gt; ;% $ . ;$ $%2(3A8@30$+% &gt;&gt; ;$$% 2A F%$&gt; %B$%%68A6(40$+/3+ 4+ 0$!% B 5$ ;$ ; 5$ !%$ % ;$ ;$%. 5&gt;A%%$0$%;$%% $% $5 % 7$!,!!0 $%%;$%% $ %B %!$C%;% $$ %%- + %!$C%%!%? !.A$%+2( A$$;$!7=;$0 7 $7 7%% 7 %! 2 %07$ &gt; %!$C%;% $ !$%9@$(33'5&gt;A %%$0$%+ (+ F=%%&gt;, + @+ %&gt;;$!$%.$% %+ 4+ 0$;$% &gt;F;7%0$$$$%$;$!%$$C% ! @3 5$ 9 % 0 % ;$9 $ , 0!!$ D":M N$:0&gt; //334 E;$7 $$% 9$$ % ;, 0$!%?$%+ $ % 0% =;$7%;$%$ .%$$$%% $H % C%$ $! $ , 0!!$ ;$ 7 ;% ;$ 7 !%$ &gt; ? % A$%+ 4( *+ ;$!% $$C% % ; 9 ; $$% 7&gt;!=;$7 7%C%$5 %BA7 +</w:t>
      </w:r>
    </w:p>
    <w:p>
      <w:r>
        <w:t>.$00 9$</w:t>
      </w:r>
    </w:p>
    <w:p>
      <w:r>
        <w:t>OP Q</w:t>
      </w:r>
    </w:p>
    <w:p>
      <w:r>
        <w:t>$! %I</w:t>
      </w:r>
    </w:p>
    <w:p>
      <w:r>
        <w:t>,"</w:t>
      </w:r>
    </w:p>
    <w:p>
      <w:r>
        <w:t>; 0$;$!%$$C%%% 0 !?;$% &gt;FBF00 0!!$ $ ;$.$00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