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ATAS/605/2016 vom 27. Juli 2016</w:t>
      </w:r>
    </w:p>
    <w:p>
      <w:r>
        <w:t>GE Cour de justice, 2016-07-27, FR</w:t>
      </w:r>
    </w:p>
    <w:p>
      <w:r>
        <w:rPr>
          <w:b/>
        </w:rPr>
        <w:t xml:space="preserve">Quelle: </w:t>
      </w:r>
      <w:r>
        <w:t>https://mcp.opencaselaw.ch/entscheid/ge_gerichte_ATAS_605_2016</w:t>
      </w:r>
    </w:p>
    <w:p>
      <w:r>
        <w:t>FR: GE_GERICHTE ATAS/605/2016 du 27 juillet 2016</w:t>
      </w:r>
    </w:p>
    <w:p>
      <w:r>
        <w:t>IT: GE_GERICHTE ATAS/605/2016 del 27 luglio 2016</w:t>
      </w:r>
    </w:p>
    <w:p>
      <w:pPr>
        <w:pStyle w:val="Heading2"/>
      </w:pPr>
      <w:r>
        <w:t>Erwägungen</w:t>
      </w:r>
    </w:p>
    <w:p>
      <w:r>
        <w:rPr>
          <w:b/>
        </w:rPr>
        <w:t>E. 1</w:t>
      </w:r>
    </w:p>
    <w:p>
      <w:r>
        <w:t>Conformément à l'art. 134 al. 3 let. c) de la loi sur l'organisation judiciaire, du 26 septembre 2010,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t>A/1950/2016 - 3/5 -</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2016.</w:t>
      </w:r>
    </w:p>
    <w:p>
      <w:r>
        <w:rPr>
          <w:b/>
        </w:rPr>
        <w:t>E. 4</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t>La cotisation annuelle 2016 a été fixée par le Conseil d’État dans sa séance du 25 novembre 2015 à CHF 29.-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2016 ayant été fixée par le Conseil d’État en novembre 2015, c’est par conséquent l’effectif des salariés de la recourante en décembre 2014 qui est déterminant, s’agissant du nombre de salariés à prendre en compte. La chambre de céans ne peut que se référer aux pièces du dossier et à la réponse circonstanciée de l’intimée et constater que la recourante comptait bien un salarié en décembre 2014, ce qu’elle a confirmé dans son courrier du 18 juillet 2016. C’est dès lors à juste titre que l’intimée lui a réclamé le paiement de CHF 29.- à titre de cotisation LFP pour l’année 2016. Les arguments soulevés par la recourante quant aux nombres d’heures de travail et à la durée de l’engagement de son employée sont à cet égard totalement irrelevants.</w:t>
      </w:r>
    </w:p>
    <w:p>
      <w:r>
        <w:t>A/1950/2016 - 4/5 -</w:t>
      </w:r>
    </w:p>
    <w:p>
      <w:r>
        <w:rPr>
          <w:b/>
        </w:rPr>
        <w:t>E. 6</w:t>
      </w:r>
    </w:p>
    <w:p>
      <w:r>
        <w:t>Entièrement mal fondé, le recours est rejeté.</w:t>
      </w:r>
    </w:p>
    <w:p>
      <w:r>
        <w:t>A/1950/2016 - 5/5 -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