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ATAS/605/2006 vom 21. Juni 2006</w:t>
      </w:r>
    </w:p>
    <w:p>
      <w:r>
        <w:t>GE Cour de justice, 2006-06-21, DE</w:t>
      </w:r>
    </w:p>
    <w:p>
      <w:r>
        <w:rPr>
          <w:b/>
        </w:rPr>
        <w:t xml:space="preserve">Quelle: </w:t>
      </w:r>
      <w:r>
        <w:t>https://mcp.opencaselaw.ch/entscheid/ge_gerichte_ATAS_605_2006</w:t>
      </w:r>
    </w:p>
    <w:p>
      <w:r>
        <w:t>FR: GE_GERICHTE ATAS/605/2006 du 21 juin 2006</w:t>
      </w:r>
    </w:p>
    <w:p>
      <w:r>
        <w:t>IT: GE_GERICHTE ATAS/605/2006 del 21 giugno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"#$$%"&amp;''( )"*'("&amp;''* ) + ),+ )- + -, ./ # &amp;01 &amp;''*</w:t>
      </w:r>
    </w:p>
    <w:p>
      <w:r>
        <w:t>!"!#$#"! !%$$&amp;%'!&amp;&amp;( %&amp;!) '!&amp;$</w:t>
      </w:r>
    </w:p>
    <w:p>
      <w:r>
        <w:t>!%!$ %$! **</w:t>
      </w:r>
    </w:p>
    <w:p>
      <w:r>
        <w:t>+ ,, - ! .%/0 "%$123 4244</w:t>
      </w:r>
    </w:p>
    <w:p>
      <w:r>
        <w:t>45</w:t>
      </w:r>
    </w:p>
    <w:p>
      <w:r>
        <w:t>&amp;$&amp;#</w:t>
      </w:r>
    </w:p>
    <w:p>
      <w:r>
        <w:t>6155762883 -2648- 2,) 49 # 27 #:! 4/3/ !&amp;# $&amp;%&amp;$# "%!$;&amp; $,&amp;"&amp;4/7/9 $! "&amp;$" (&amp;$# +#"!%&amp;$ %&amp;@$"%!$+:(&amp;+% +%$!%&amp;+!$9 19 % !""%!$ !# &gt; + / ?# 4I; &gt;!%&amp;$9 39 ! J, #$:&amp; !""%!$ &gt; +$$$&amp;% + $ 2 ! 28819 ! &amp;$ % !""%!$ %"$-! %$$&amp;% !%%;&amp;($:&amp;#$!%!%.%;!"C&amp;(E&amp;-"!= F??$#24 % +)L"&amp;$</w:t>
      </w:r>
    </w:p>
    <w:p>
      <w:r>
        <w:t>6155762883 -5648- %!0' "!!&amp;!"C.&amp;%$C#!"&amp;9%%&amp;$&amp;%%#$$"%!!&amp;$ A$!#$:&amp;(#&amp;+#&gt;$!+&amp;$! +%!&amp;;&amp;"&amp;$"$&amp;$9 09 ! "#&amp;&amp;$ *) C&amp;!!;&amp; D"!$&amp;# +!# "%! %"$+!!-&amp;$9%!""%!$54%M$2881 +D"!$"%# &amp;;%$&amp;$!$&amp;+#"$%!%&amp;$ #C&amp;!!%&amp;?? !%$$! E-#"&amp;DF $$ "!= !%&amp;%"$&amp; $ $! -#"&amp;D #"!%&amp;$;#E"&amp;$!#$!$&amp;F9+&amp;"&amp;$#$! +&amp;$#;!&amp;$# #$&amp;$ 58 G &gt; !## !%&amp;$ $ !%&amp;%"$&amp; "%! #C&amp;!! "!$&amp; $% -#"&amp;D9 +!# "!#$ &amp;&amp;$$&amp;% ?%$&amp;% &gt; +: "!( %"=$ ?%$&amp;%:!"#!&amp;!!%&amp;$9 "$$&amp;&amp;!$%&amp;;$ &amp; $"%&amp;;$!%&amp;$ "%!$! ! "!%?&amp;% %$&amp;?($&amp; !$$&amp;=!&amp;$!%9 489 !+&amp;$!#&amp;&amp;!%$&amp;! +!#?%!#%""%&amp;$&amp;%7%M$2883 %"#$# "! #!&amp;$! 3 "$:! 28839 %$$ +""!#&amp;$&amp;% #&amp;, &amp;&amp;($(+ % &amp; +!#9%!!" + %?&amp;!##&amp;&amp;%&amp;&amp;$$!$$&amp;=!+&amp; $#;!9 !""(+ + "%! &amp;$!$&amp;% %"#$&amp;! "!&amp;&amp;"$ &gt; +$&amp;% #&amp;&amp;% ! %""%&amp;$&amp;% &gt; +%$!%&amp; ! !$ "!%?&amp;% %!$&amp; +&amp;&amp;$#'%!&amp;=!+$$$=4! +%$!%&amp; !$+&amp; 4! $$$&amp; %&amp;#!! (+ + !%!$$ 21&amp;288H9,!(%&amp; #$#;!#&gt;';!9 409 %!!" &amp; P$&amp;%P#$&amp;%4H';! "!!&amp;:?##! 20' $!%&amp; '; $&amp;$&amp;! P$$$ P#$&amp;%% +!$9 3H 9 4 $9 C9 2 !&amp;: $% !%&amp;%B$&amp;$&amp;(%$$$&amp;%"!# P!$&amp; 3H %&amp; ?##! ! "!$&amp;;##!!%&amp;$!%&amp;H %$%:!2888E F(&amp;%$!$&amp; %&amp;!P!-&amp; &amp;=! "!&amp;&amp;"%(!=;""&amp;:%$ +""&amp;($ !#! !!$"!%?&amp;%$%&amp;$&gt;#$!&amp;!&gt;"!$&amp;!($ ( ! !% $#P$%"&gt; #$!&amp;$$!"!&amp;%&amp;#!$&amp;%(!%O $!B&amp;"&amp;$#$! % !$ $&amp;=! P&amp; $ &amp; HH265G%&amp; &gt;&amp;-!$P&amp;$&amp; 38G%&amp; %&gt; (!$ !$ P&amp; $ &amp; 18G%&amp;N"#&amp;: P!# "$ P"!=P!$92794:&amp; "!#$!&amp;-!$P&amp;$&amp; 18G %&amp;9"&amp;4!' (!$ !$P&amp;$&amp; 18G%&amp; &gt;&amp;-!$+&amp;$&amp; 38G %&amp; &gt;$!%&amp;-(!$!$+&amp;$&amp; H8G%&amp;$&gt;!$ $&amp;=!+&amp;$&amp; 08G%&amp;9</w:t>
      </w:r>
    </w:p>
    <w:p>
      <w:r>
        <w:t>6155762883 -0648- H9 %!"% "%!$!';$ !P#$$$#$&gt;&amp;&amp;(!(!$"%!($&amp; !#$:&amp;! &gt;&amp;$&amp;!%&gt; #&amp;%!!!"&amp;$#;&amp;%!"&amp;$#+%"&amp;!!$! +=( !%!$$%$$;A# 488G "%! $$(:!!%&amp;$%&amp;$"#&amp;!&gt;$$$&amp; % 2885$""&amp;(#!#$&amp;%43G9 +&amp;$ %"!# 2885 $%(+"!#$&amp;$;!#+&amp; 2885 %!( !%!$+"!% + #$!&amp;! %!=$$ ( $&amp; +&amp;$&amp;# ?&amp; (+&amp; $$ !%!$ :##?&amp; + ! +%:! % + "%! &amp;$!$&amp;% %"#$&amp;! %&amp;#!$$% ".! &gt; !%!$ % 788 ?!9 &gt; $&amp;$! "!$&amp;&amp;"$&amp;%&gt;?!&amp;$#"9 H9 ?%! "!$&amp; (P " P??&amp;?##! !%&amp;"!;!??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