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ATAS/605/2005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https://mcp.opencaselaw.ch/entscheid/ge_gerichte_ATAS_605_2005</w:t>
      </w:r>
    </w:p>
    <w:p>
      <w:r>
        <w:t>FR: GE_GERICHTE ATAS/605/2005 du 5 juillet 2005</w:t>
      </w:r>
    </w:p>
    <w:p>
      <w:r>
        <w:t>IT: GE_GERICHTE ATAS/605/2005 del 5 luglio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%&amp;'()%)**' !%+*,%)**, ! ! -! - - -./ ) # , "# )**,</w:t>
      </w:r>
    </w:p>
    <w:p>
      <w:r>
        <w:t>!"#$%#&amp; &amp;&amp;!" '#" ( "&amp;)$ #</w:t>
      </w:r>
    </w:p>
    <w:p>
      <w:r>
        <w:t>" "# #" *( )</w:t>
      </w:r>
    </w:p>
    <w:p>
      <w:r>
        <w:t>&amp;#&amp;%</w:t>
      </w:r>
    </w:p>
    <w:p>
      <w:r>
        <w:t>+,-./+/00- 1/+21 " "! "%&amp;3#&amp;43&amp;#/00-)"%! /43&amp;#/00-# !&amp;5 &amp;"6 &amp; !"#&amp; !" !"#&amp; ,7 $8" /00-) - 3$&amp;")2&amp;#/93&amp;/00:6 ; " &amp;#"$ #" !"#&amp; #" *( ?((@ ="" ("$&amp; ;"1 &amp; ?( @ ! " 8#&amp;" !&amp;#&gt; " =% /00:) #"!""%"A!"5( ! " 8#&amp;"8&amp;B" &amp;#&gt; "&amp;")#!"C&amp;!&amp;D)((!" ! E)B&amp;=!#) &amp; $"" ! " # # !# ## 2=94, F"&gt; /0 "#&amp;F % !# !" &amp;#!"((#2F%$"&amp;"/00:)=&amp;&amp;2,3&amp;#/00:" !# ! #,.12--,..17? #A"&amp;@6 ;&amp; $&amp;#;#%"&amp;"# "B&amp;##"E!" %"&gt; 000</w:t>
      </w:r>
    </w:p>
    <w:p>
      <w:r>
        <w:t>- !1 ! -! - - # 233 4 536// 7 4 2$ &amp;+) 89 ,&gt; # E (( B; "&amp; ;%## ;&amp; $8&amp;&amp;#% G&amp; )#!"&amp;2,%8"/00-%##&amp;""% $"8) " ED&amp;C"!&amp;#!"&gt; /&gt; # E *( CC# E $"" E G&amp; ! " # # !# ## 2=94, F"&gt; /0 "#&amp;F % !#!" &amp;#!"((#2F%$"&amp;"/00:)=&amp;&amp;2,3&amp;#/00:" !#! #,.12--,..17? #A"&amp;@&gt; 2&gt; ;G ##B8 &amp;&gt; -&gt; $ &amp;! ""!!"#&amp;("$&amp;;"1&amp;&gt; :&gt; &amp;#B!" %"#C"#&amp;#&gt;</w:t>
      </w:r>
    </w:p>
    <w:p>
      <w:r>
        <w:t>+,-./+/00- 12+21 7&gt; !!&amp;#&amp; ;"#&gt;:0 )&amp;F "!"#&amp;B;!$#F "" " " #"!"%#""H#%&amp;203 "5 #&amp;F&amp;#&amp; !"!&amp; " %"%"&amp;8F%%"")(AI&amp;J"A FB&amp;7)700-</w:t>
      </w:r>
    </w:p>
    <w:p>
      <w:r>
        <w:t>)#" &amp;D!&amp;"&gt;%&amp;!#H#"!" C%&gt;% &amp;" &amp;# (&amp;% &amp;" #&amp;# ! #" &amp; %%# %%"% ##" @ 8@ # @ &amp;1) "&amp;8F%%""! ""!#""#&amp;5""" "B;&amp; $"%""&amp;""$8&gt;% &amp;"" "#&amp; " " G !"$) B&amp; " # 3 &amp;#) &amp;&amp; B %&amp;&amp; ##B% # ;$ !! B%#%D!%&amp;%" "#?"#&gt;,2/),07#,09@&gt;</w:t>
      </w:r>
    </w:p>
    <w:p>
      <w:r>
        <w:t>C"FF&amp;"&lt;</w:t>
      </w:r>
    </w:p>
    <w:p>
      <w:r>
        <w:t>K&amp;</w:t>
      </w:r>
    </w:p>
    <w:p>
      <w:r>
        <w:t>"%&amp;#&lt;</w:t>
      </w:r>
    </w:p>
    <w:p>
      <w:r>
        <w:t>8(</w:t>
      </w:r>
    </w:p>
    <w:p>
      <w:r>
        <w:t>!&amp; F " !"%# ""H# # #&amp;F&amp;% D !"#&amp; # &amp;B% E #&amp;#" ;&amp;F "#&amp; ( )!"C"FF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