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ATAS/605/2004 vom 15. Juli 2004</w:t>
      </w:r>
    </w:p>
    <w:p>
      <w:r>
        <w:t>GE Cour de justice, 2004-07-15, DE</w:t>
      </w:r>
    </w:p>
    <w:p>
      <w:r>
        <w:rPr>
          <w:b/>
        </w:rPr>
        <w:t xml:space="preserve">Quelle: </w:t>
      </w:r>
      <w:r>
        <w:t>https://mcp.opencaselaw.ch/entscheid/ge_gerichte_ATAS_605_2004</w:t>
      </w:r>
    </w:p>
    <w:p>
      <w:r>
        <w:t>FR: GE_GERICHTE ATAS/605/2004 du 15 juillet 2004</w:t>
      </w:r>
    </w:p>
    <w:p>
      <w:r>
        <w:t>IT: GE_GERICHTE ATAS/605/2004 del 15 luglio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$%&amp;'($)**) $+*&amp;$)**( !! , !-, . ,! .- /0 12 3 %&amp; " )**(</w:t>
      </w:r>
    </w:p>
    <w:p>
      <w:r>
        <w:t>4444444444 ! "!"##$% !##$!!#! ! "!$#&amp; '#($"! #"") !</w:t>
      </w:r>
    </w:p>
    <w:p>
      <w:r>
        <w:t>! .55- . !. !#*+ ,-./..01/2) "!"$</w:t>
      </w:r>
    </w:p>
    <w:p>
      <w:r>
        <w:t>3.,4-3/55/ 6/3.76 5- .) 8# 9999999999$1&amp; .2:-#"1 $%!#$$ ;! "#"### !!"%$#$ !! $!" ! ?:51&amp; /55. 0#;%%"!# @A$="6 0; ?) /) B;A"! # !! # % ! ; $ % " ) 7,C2,2)D :. #$&amp; /555 =:EC-42)6 ! &amp;" B $ A ! A !" F G /4C-E5)6!"! H !B]? ),4C4,5)6:.!&amp; /55.=/4CE22)6 !&amp;" B$ A !A !"F G/ECEE5)6!"! G /C/4.)6 !!?); $$A!"A$(; 1"! ! # ; 61"" ! 1"1! # &gt; ) .C27.)6 " "" (; !#$'#&gt; )755)6)B;A"!##$F ;$1"! ) .-C-55)6 $) B;F I!"! &gt; ).C.-5)6 # * A) B #$#; 6#"$!"!#&gt; )EC,2-)6=./'7:/)45?) :) " #/5#$&amp; /55.; ##$ )7;-E4)6 $=/,-)6'./ 0 #B G/4,)45'./ 0#&gt;8J?) " '"($ 1" # ! # %"! (; 1"! !" $ "! # ! "! # &gt; )./7C47/)E, 0 # %#!" # $1F %1 # 7#$&amp; .227) !! 1"! $!$ 1" $ ! $ A B/5E)7,.)8.)B% !:.#$&amp; /55.$!"!#&gt; ),7C,2.)6=/EC/:/)6 !&amp;" B$ A !A !"F G/EC-7/)6 !"! G.C42E)6 !!?); $$A!% ";"!$A "!$ #1!#%##!$ A#.227 #; !!#&gt; )/,2)6##&gt; )/.7)6!#&amp;"##; #"# &gt; )/47)6#0. 1&amp; /55.)!!!$!$$ &amp;##$% " ; $!!!!!#;% !</w:t>
      </w:r>
    </w:p>
    <w:p>
      <w:r>
        <w:t>3.,4-3/55/ 6:3.76 &amp;""0 #&gt; ),,C:4E)6!#; ! B#&gt; ).C27.)6=%)#$"" KE2:7.4!E2:7.2?) 7) :5 1 " /55/ ; # #' 1 #$"" ! $$#! ! %! !! !!" ).2C5-,)6) !!!! #;% !&amp;""0 #&gt; )7EC4.E)6 ;1"!# "!' !!"%$#$ )"!#+ ;$ /55/); "#$ $(; $;$!"!#""#&gt; )2C5-,)6!!$6 ) ,7C,42)6 =%) #$"" KE2E55. ! E2E55/?) E) " #/."/55/;"!$ $#$$ $!") ),2C5-,)E,"(=# %" .227 )..C452)6 $6!(1"!!"%""0 !!1"!+! "#$ $!""!" )EC:22)6) 2) .41&amp; /55/; $"! I!$ ! !!#$"" A! (;" $!"! "A"( # !" ! *F!*$!"( 6 &amp;$ "! ""!" M ! # !&amp;"" + ! "! # % ! :.#$&amp; /55.) " $%%" $ ;1" $!$ "% $ # %"! (; # "!# "!' !!"!"!"! 1 ! # "! # $1F) B # ! &amp;"!"! #$!#&gt; )-CE,7)6##(""A"%""!(; "! # "!# 1" ##;""((! (% ! "!#""$ 01" $!$!""$ !#!! (!!" "!" ! "&amp;#$' !"%"1!Q 6 %"A ##""!"%#; +!) #""!"%#;IA! ! ($ " ;! "!$ # * IA$ ! !"%) ;! "!$ # *IA$;$!# 27 /2,R S $"## "!#""! !"%-0$#"!".22.)/-4RJ&amp;*"# # "!I#""" "1$".24.):.:!)?) 6 ;! "!$#*IA$1!("(;""!( F( ! "&amp;1"!'" =%)S)"!))/,.?) " T!;0 #!'( #1"!!+1"! V" &amp; ! #!! *!# B*W"X1).22.).E4!-:5?)1"! # 1 (;! "&amp;#"! 0AA$$ #;A" 1 ! !""0 ! ($(#;!"&amp;1 "! !! $A"I "#"(= &gt;../:.:?)!"%!!""#0 ("#$ !!"(#; +!# 1"! " &gt; ) 1"!##"!"(" "!+*$$A"! (( $! ##%" $!!"0 #; "I( ./E -7E "#) . ./. :47 "#).&amp;R%)$A!#""!"! "!" !)4/ ). ?) $! "!"A $( '"$ ZR !)-: # " !!" ! $!" ).:C/55)6 ? $!$ "$ ' != !),.!) !&amp; ?) 01;! "#; !!(";!1#$$A !!$!= !)/).&gt;?) "" ; !) / # 0A! #;"!" # " !!" %$#$ $!" ? $1"!(#0. I1" /55. !!#!"$ ).7;445)6 ) #$ '" % " # F $!$ %"'$ ).:;/55)6 = !):&gt;?)</w:t>
      </w:r>
    </w:p>
    <w:p>
      <w:r>
        <w:t>#) !"0 ##""!#&amp;"I " ## "&amp;%$#$ # ="6 0&gt; ? $"(; !):!)A!"&amp;!! (C $ &amp;"A!" I "#"( ././5, "#) - ..E /42 "#) /R B!% [</w:t>
      </w:r>
    </w:p>
    <w:p>
      <w:r>
        <w:t>* %</w:t>
      </w:r>
    </w:p>
    <w:p>
      <w:r>
        <w:t>A\XA"!A # # *A !*0 &gt; "&amp; A .22, ) .,ER F#B ""#! ""!#""!#" %$#$ !!" $!" ""! 1!" ! !!"$!" ;#! "!#% !+ ( ($ ! "! 1"1 # 1! # $! ### !!"$!" )&gt; $$!$ $"$ ( ; 1"! %#! I " # !" # ; !): ) . !) % &amp;"A!" #;A" &amp; 6 $!"!"# "( $1 !(# L $;$!"! ! "$ "";"#* # +!&amp;"$S)#.5" .24: #; !" B("1"!1$#!!I(; ;#";"!" #; !):).!)%"#$ !(;'$ "#1""A"!(;! !! $!"! % $(! # # "!!" # A ! ( + " !#1"!+! !'$#;" $1F "!#" !!(;"1"! "%!$"!!"#"1)&gt; $(;# !$#"!!</w:t>
      </w:r>
    </w:p>
    <w:p>
      <w:r>
        <w:t>3.,4-3/55/ 6.53.76 ; !" : ). ! % $A"! ;1"! 1 !" ; $ #"A);A""!1!!!#;+* (; $#""#!! !"#&amp;" %"!#;!" &amp;"A!"I "#"(!#"0 ""!"$ # ;"!!" #;$# " M '"A$ ;" # ;" # "!M"$A!;'"!+#;!# "!"" !!)</w:t>
      </w:r>
    </w:p>
    <w:p>
      <w:r>
        <w:t>&gt; $A!IA$(; F!#$$% ! ""#" N !"O &amp;""##!!#A # ! "!A"*!# &amp;(&amp;! N1"1 "'O(;;1"!;*&amp;"!# #1"!+! "#$ $;$!!#""#% !&amp;"A!" I "#"( ! ! 6 !!" "$=.225):E.?) $!$# + $("!"""!"! V#! " %%! #(""!"A! "1#1"!;%% " #1FA= &gt;.., :,/?)</w:t>
      </w:r>
    </w:p>
    <w:p>
      <w:r>
        <w:t>6 "#$ $ (; $("1"! # A!#";$!"!"1 $ # $1($ 1$ ( ; $ ;$!"! !!$ # $!# (;" 1"! # A! I # # $"" ! (;1"!"$! (;"1"!%"!! AR" "!; #$%" % # # 0!! " #' A (" ! T "! "!# ;1"!""1"( I " # ( # "! $A"! !!" $!" !"# "! &amp;$A $# $"$(;! .//-55"#$ !,?)</w:t>
      </w:r>
    </w:p>
    <w:p>
      <w:r>
        <w:t>) # !!"$!" #! 0A A$$ 1 #$! "! &amp;! # C$ "1" $$#!!C$!!#% !. I1" #C$ ( !!" ! 1"R!$A!! "#$ !"$ "## (%## "0 !'!"%"= !)/:).!/6 B3 ?) ,&amp;) ) (" !!"!; !)- $1"!(;!# "! ' !!" #! 1 #$! "! ;!!"! 1 "" ! #;"# " "&amp;) !%" ; !) / ) - !, $1"! ( (" ! *"" ! # ! "! "! # $1F %" " ! #; ! ! (" ;! $ ).:;/55)6 = !)-).# 0A!#;"!"# " !!"!$!" 3 = $ #" "&amp; # $? IA$ # +! # .:%$1 " /55/.2E35.(##; $' ""!$;!""!"#;#;1" &gt; )4C/55)6 $M"!&gt; )745)6 "6#1"!+! "#$ $F!&amp;!# $1F# ; !)/)-# L1"! 1" )//;,55)6;" ;A"!#; $"&amp;!" 11#"1 $$ $# #%"!= !): ).!?) B!#$! "! %"'!"# !!" !"!! !!"$ "#"(#;$"1" = !)2!)?!% ! . I1" # ;$ ( !!" ! ##$ = !) 2 !)&amp;?) 7) ) ;0 ;A"! # !!" %$#$ ;! "!$ "!"$ # #$"" $!"#..1&amp; /55/ ""#$ !" ) :5C545)6 $ /55.6/55/) !!;!!!$ !! #'#""!"$A $"!$);F"#;$ ! )</w:t>
      </w:r>
    </w:p>
    <w:p>
      <w:r>
        <w:t>&amp;) ! 1*!!$!!#!;! "!$"!"$!"$(; $ "!#"") ! # #" ( ! V "! ! "! # &gt; )./7C47/)E, # %#!" # $1F #! # 7 #$&amp; .227) :.#$&amp; /555"" !"!(;##&gt; )7-;5.4)6 $ !" ! &amp;" ! ! ! ! # #$U! = !! #</w:t>
      </w:r>
    </w:p>
    <w:p>
      <w:r>
        <w:t>3.,4-3/55/ 6.:3.76 &gt; ):CE22)6 # ! # A !" # F :. #$&amp; /555 ;! !&amp;""$# L!&amp;($#1"!#$I )7/C4-,)6"() B !! &gt; ) ::C/.7)6 ! $!$ #$$ ! %" # ;$ .227 ! :.#$&amp; .22E) "!# !$.22E )/2C7/2)6$!$ !""$ =./7C47/)6 M 7-C5.4)6 M ::C/.7)6?) #""!" # % ! $!$ !"1! # &gt; ) .5C:--)6 .224 =2:C7-7)6 :.)./).22E 6 4:C:5/)6 :.)./).224?!#&gt; ).2C/4-)6.222!/555=4:C:5/)6:.)./).224M7-C5.4)6 :.)./)/555?(" # )47/)6!45:)6 ") !!#$( !&amp;$$%""*("#; ! B# &gt; ) .C27.)6 #; " "!" # &gt; ) 755)6 ! ( F ;$01 ).C.55)6='"#"? 1!#&gt; ).C-7.)6 "=! " #; #"?) !! ! "%$ " "" 1"! #$! "$ !);!#0 &amp;"! " # !" ( !! #$$ #! IA$(;1"! $# )7EC4.E)6=!!"!$#!# !. I1" /55.?) !"1!Q !#% !=7EC4.E)6M/,C555)6?3.5</w:t>
      </w:r>
    </w:p>
    <w:p>
      <w:r>
        <w:t>G-C/4/% ) 1 #$! "! #$"" = !!$? = ! B#/:C,:/)6G"$'EC/55)6?</w:t>
      </w:r>
    </w:p>
    <w:p>
      <w:r>
        <w:t>G:5CE:/% ) $ =!!$?</w:t>
      </w:r>
    </w:p>
    <w:p>
      <w:r>
        <w:t>6:5C545% ) #"!#&amp;"&amp;"" =!!$?</w:t>
      </w:r>
    </w:p>
    <w:p>
      <w:r>
        <w:t>G.C.7.% )</w:t>
      </w:r>
    </w:p>
    <w:p>
      <w:r>
        <w:t>'$#!# 1^7 5# +8*9&amp;#:</w:t>
      </w:r>
    </w:p>
    <w:p>
      <w:r>
        <w:t>!! ( 1 #$! "! '0#! #$ ;$/55. " ( !;# "!'&gt;) ;$/55/ $!""Q !#% !=,7C,42)6M/,C555)6?3.5</w:t>
      </w:r>
    </w:p>
    <w:p>
      <w:r>
        <w:t>G:C.,2% )</w:t>
      </w:r>
    </w:p>
    <w:p>
      <w:r>
        <w:t>3.,4-3/55/ 6.-3.76 1 #$! "! #$"" = !!$? = ! B#/:C,:/)6G"$'EC/55)6?</w:t>
      </w:r>
    </w:p>
    <w:p>
      <w:r>
        <w:t>G:5CE:/% ) $ =!!$?</w:t>
      </w:r>
    </w:p>
    <w:p>
      <w:r>
        <w:t>6:5C545% ) #"!#&amp;"&amp;"" =!!$?</w:t>
      </w:r>
    </w:p>
    <w:p>
      <w:r>
        <w:t>G4-.% )</w:t>
      </w:r>
    </w:p>
    <w:p>
      <w:r>
        <w:t>'$#!# 1^7 5# (8+&amp;)#:</w:t>
      </w:r>
    </w:p>
    <w:p>
      <w:r>
        <w:t>1##';!"" ):,CE55)6 $/55.6/55/)!! !!$ ! #'#""!"$A!";F"# ;$ ! )</w:t>
      </w:r>
    </w:p>
    <w:p>
      <w:r>
        <w:t>&amp;) !"0 ##""!"1"!# $%$ ? @ ;# %+) .A &gt;</w:t>
      </w:r>
    </w:p>
    <w:p>
      <w:r>
        <w:t>.) $ 1&amp;R &gt;</w:t>
      </w:r>
    </w:p>
    <w:p>
      <w:r>
        <w:t>/) I!!R :) "!( $# !A !"!R -) "!( ("! "!' !!"$!" %$#$ !" 1! % ! $! +! # #$" # :5 I #0 !"%"!" " #$ # $ "&amp; %$#$ # B*W"X *%("7755-</w:t>
      </w:r>
    </w:p>
    <w:p>
      <w:r>
        <w:t>! "'" )$" #"!Q? "#"( '!!(#$"" !#$" &amp;!" "!# #$"" !!($R &amp;? ' ( !"% ! !" 1" ## !! ! #$""R ? ! "A! # ! # $!!)B"$" !"!! "$$!$$ $!! ? &amp;? ! ? "6# "&amp; %$#$ # ! !"0 (;" #1 #$ " 1&amp;) $" # !" F# 1(" !I"!$" ;";A"! # "0 " # !) B ! $A! I"! $" #$"" !!($ ! ;1 # ( $!$ '$#"$ ! = !).:/.57!.54?)</w:t>
      </w:r>
    </w:p>
    <w:p>
      <w:r>
        <w:t>A %%"0 Q</w:t>
      </w:r>
    </w:p>
    <w:p>
      <w:r>
        <w:t>"&gt;&gt;</w:t>
      </w:r>
    </w:p>
    <w:p>
      <w:r>
        <w:t>$"#!Q</w:t>
      </w:r>
    </w:p>
    <w:p>
      <w:r>
        <w:t>S "B S</w:t>
      </w:r>
    </w:p>
    <w:p>
      <w:r>
        <w:t>$!" 6I "!Q</w:t>
      </w:r>
    </w:p>
    <w:p>
      <w:r>
        <w:t>&gt; 8</w:t>
      </w:r>
    </w:p>
    <w:p>
      <w:r>
        <w:t>"% # $! +!!!"%"$' !" A %%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