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ATAS/604/2024 vom 6. August 2024</w:t>
      </w:r>
    </w:p>
    <w:p>
      <w:r>
        <w:t>GE Cour de justice, 2024-08-06, FR</w:t>
      </w:r>
    </w:p>
    <w:p>
      <w:r>
        <w:rPr>
          <w:b/>
        </w:rPr>
        <w:t xml:space="preserve">Quelle: </w:t>
      </w:r>
      <w:r>
        <w:t>https://mcp.opencaselaw.ch/entscheid/ge_gerichte_ATAS_604_2024</w:t>
      </w:r>
    </w:p>
    <w:p>
      <w:r>
        <w:t>FR: GE_GERICHTE ATAS/604/2024 du 6 août 2024</w:t>
      </w:r>
    </w:p>
    <w:p>
      <w:r>
        <w:t>IT: GE_GERICHTE ATAS/604/2024 del 6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(ci-après : la chambre des assurances sociales ou la chambre de céans)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</w:t>
      </w:r>
    </w:p>
    <w:p>
      <w:r>
        <w:rPr>
          <w:b/>
        </w:rPr>
        <w:t>E. 6</w:t>
      </w:r>
    </w:p>
    <w:p>
      <w:r>
        <w:t>La suite de la procédure est réservée.</w:t>
      </w:r>
    </w:p>
    <w:p>
      <w:r>
        <w:t>A/1725/2024 - 7/7 - PAR CES MOTIFS, LA CHAMBRE DES ASSURANCES SOCIALES : Statuant selon l’art. 21 al. 2 LPA-GE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