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ATAS/604/2006 vom 21. Juni 2006</w:t>
      </w:r>
    </w:p>
    <w:p>
      <w:r>
        <w:t>GE Cour de justice, 2006-06-21, DE</w:t>
      </w:r>
    </w:p>
    <w:p>
      <w:r>
        <w:rPr>
          <w:b/>
        </w:rPr>
        <w:t xml:space="preserve">Quelle: </w:t>
      </w:r>
      <w:r>
        <w:t>https://mcp.opencaselaw.ch/entscheid/ge_gerichte_ATAS_604_2006</w:t>
      </w:r>
    </w:p>
    <w:p>
      <w:r>
        <w:t>FR: GE_GERICHTE ATAS/604/2006 du 21 juin 2006</w:t>
      </w:r>
    </w:p>
    <w:p>
      <w:r>
        <w:t>IT: GE_GERICHTE ATAS/604/2006 del 21 giugno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# ;&lt;$ 85 "$=# 455: &gt;? ,=# #'= "#'?# '$"#!!&amp;'!$'!#'&lt;!$#$&amp;@A34'311B"# &amp; 2 &amp;=# 31&gt;: $ !'# &amp;43;'$319&gt;.</w:t>
      </w:r>
    </w:p>
    <w:p>
      <w:r>
        <w:rPr>
          <w:b/>
        </w:rPr>
        <w:t>E. 4</w:t>
      </w:r>
    </w:p>
    <w:p>
      <w:r>
        <w:t>+! ,'66# 1 '"!'$'6 ;&lt;$ "#&amp;'$&amp; #'= "#'?# '$!#!&amp;"#$&lt;"#!'$'&amp;%!'#"#&amp;%!C"#!6'! D'"#,&amp;"!A#$#'&lt;$$#'#'= &amp;.</w:t>
      </w:r>
    </w:p>
    <w:p>
      <w:r>
        <w:rPr>
          <w:b/>
        </w:rPr>
        <w:t>E. 8</w:t>
      </w:r>
    </w:p>
    <w:p>
      <w:r>
        <w:t>;&lt;$'%!#$%&amp;6''$'69!%=#455:. :. #'= &amp; !''$&amp; "#$' ! # '$'$$'! "#&amp;%!C. $#' !"' E !##'# *!$'! '=# "&lt; 3: ;' 455: A $# D !"$'=#"&lt;%'$&amp;$&amp;!%#$43;'$4558"#%#$ F G $;DE@;!# %#$E&amp;$&amp;66$&amp; 6%#E#&amp;. B. %'$&amp; @ #&amp;$'# !&amp; *!$'! '=# "&lt;</w:t>
      </w:r>
    </w:p>
    <w:p>
      <w:r>
        <w:t>''D&amp; $ 4&gt; ;%'# 455B D "#$$'! '=# "&lt; #E&amp;%'$@3E:8&gt;6#.:5 '$&amp;#H$!"#' 9!%=#455:.</w:t>
      </w:r>
    </w:p>
    <w:p>
      <w:r>
        <w:rPr>
          <w:b/>
        </w:rPr>
        <w:t>E. 9</w:t>
      </w:r>
    </w:p>
    <w:p>
      <w:r>
        <w:t>$'!&amp;#!$$&amp;%$"#$$'!'=#"&lt;D'"# # !$ #'&lt; F G 6'$ %!'# "#!##'#35#455B D#%'$&amp;$&amp;#&amp;"' 3##4554. "#$$'!'=#"&lt;E%'$&amp;$&amp;#&lt;'$#&amp;$ E%'$#I''$'!D$!$$&amp;%$"#$$'!'=# "&lt;!$#'&lt; D'&amp;$'$"#!==$'A'$$. &gt;. !$!$&amp;$&amp;$#'A"#$'43#455B$# &amp;$&amp;'6!#&amp;D!A0&amp;"!A%'$#!'$@!'$'&amp;!$$"#$$'! '=#"&lt;. 2. !'# E " #&amp;"! A !##'# @ ' #&amp; "# #'=&amp;. 1. '%$'&lt;$'!AD#'="#!&amp;&amp;!$"#'E&amp;$='#6'$ '%$J K # $ 66''&amp; "#? ++</w:t>
      </w:r>
    </w:p>
    <w:p>
      <w:r>
        <w:t>0</w:t>
      </w:r>
    </w:p>
    <w:p>
      <w:r>
        <w:t>+ +</w:t>
      </w:r>
    </w:p>
    <w:p>
      <w:r>
        <w:t>/ * ++</w:t>
      </w:r>
    </w:p>
    <w:p>
      <w:r>
        <w:t>@ #'! ! $'%'$&amp; "#? '&lt; +#%'. # !##'# &gt; "$=# 455B ++</w:t>
      </w:r>
    </w:p>
    <w:p>
      <w:r>
        <w:t>0</w:t>
      </w:r>
    </w:p>
    <w:p>
      <w:r>
        <w:t>+ +</w:t>
      </w:r>
    </w:p>
    <w:p>
      <w:r>
        <w:t>/ * ++</w:t>
      </w:r>
    </w:p>
    <w:p>
      <w:r>
        <w:t>''D&amp;D</w:t>
      </w:r>
    </w:p>
    <w:p>
      <w:r>
        <w:t>8</w:t>
      </w:r>
    </w:p>
    <w:p>
      <w:r>
        <w:t>748987455: "#$$'!!#$'#E&amp;%'$@4B(8546#.3B83!L$455B. !$$ "#$$'! !#$' !$ #'&lt; &amp;$'$ '! E=E''$'!#!#$D$@E'$'$$'!"#&amp;%!C"#? D ' !$''$ !$ #'&lt;. ' "#&amp;'&amp; D A "#$$'! '=# "&lt; ' %'$ &amp;$&amp; %#&amp; "# F G @ %!'# 3:(3B8 6#.9B39;%'#4558$3(1&gt;96#.15 3&gt; 6&amp;%#'#4558. E'%'$$'!#'=&amp; '"#&amp;'$&amp;#&amp;!$$ "#$$'!!#$'!$'%!# !'$44(4496#.B583!$!=# 455:. =K#!##'#44"$=#455B F G '6!#&amp; #'= DE E&amp;$'$ " # ' !'D# E%!'# "#&amp;%!CAD'"##!$#'&lt;. "#&amp;'&amp;D E#&amp; &amp;$'$ $#&amp; 6!$'! 3# "$=# 311B $ DE "#$$'! '=# "&lt; "#!%$ E "!C# "#&amp;&amp;$ E%'$ &amp;$&amp; %#&amp;. 35. !$!$&amp;$&amp;$#'A"#$'$49"$=#455B. !% &amp;' &amp;$&amp; '"#$' # "!# !'D# ! E'$'$$'!"#&amp;%!C!E"!C#!$#'&lt; %'. 33. #'= &amp; 66$&amp; '$#$'! !"&amp;$'# #$'% A %!'#"#&amp;%!C# !$$"#?* ++</w:t>
      </w:r>
    </w:p>
    <w:p>
      <w:r>
        <w:t>@M#',.0' "#!##'#9;'4559 '6!#&amp;#'=&amp;D"#$$'!'=#"&lt;# (&amp;%'$@4::6#.9B!$'%!#. 34. #!##'#39;'4559 #'=&amp;!'D&amp;'6!#$'! A"#$'$&amp;#&amp;('$#$'!!"&amp;$'#!. 38. +#D!' &amp;$&amp;&lt;#&amp;@;&lt;#.</w:t>
      </w:r>
    </w:p>
    <w:p>
      <w:r>
        <w:t>*)'</w:t>
      </w:r>
    </w:p>
    <w:p>
      <w:r>
        <w:t>:</w:t>
      </w:r>
    </w:p>
    <w:p>
      <w:r>
        <w:t>748987455: 3. (#$. 4B !' 6&amp;&amp;# # '=# "&lt; "#&amp;%!C "#!6'! %'' #%'%$$'%''$&amp;3&gt;&amp;=#3118N*K $#&amp;%'&lt;#3#;%'#4555 #?&lt;"#!&amp;#'%!#.!#D !;!'$!$"E!##"#$$'!!#$'@"#$&lt;#N#$.344$ 348!'%'0K ;&lt;''%!#!"&amp;$$(#$.&gt;8. 3!'6&amp;&amp;##"#&amp;%!C"#!6'!4B;'3124NK !'$@ ?%#'=$!#!'"'3#!L$4558 !'$ "#?D(66'#'&amp;$&amp;$#'N#$.3:4K A&amp;$#(!66'"#$&lt;# =&amp;#&amp;"#$'$'!&amp;$#'&amp;"#;&lt;'%!#. 4. +!(#$.44*N!%$#%'&lt;#"'3#;%'#4555K '%!# "#$$'!!#$'D'#$#'&lt;!$"#$&lt;&amp; !6!#&amp;$A#$.344 348 3:3$3:4O#$.8@B*(""'D$ "#!&lt;'!$$@$#6&amp;##N.3K.!#,D!;!'$ "#$$'! !#$'@"#$&lt;#!##"!@'66&amp;#$#"#$$'!!#$' &lt;$&amp; %!'#'=#"&lt;A'$$&amp;%$$!$'%!# $ "#$$'! !#$' &lt;$&amp; %!'# '=# "&lt; A'$$ &amp;%$$!$!'!#'&lt;N6.#$.4:*K.!# !;!$@"#$$'!!#$'$@(%!'#'=#"&lt;A'$$ !$!'!#'&lt;'$&amp;#H$!$'%!#N * 342485O *341:::K. 8.</w:t>
      </w:r>
    </w:p>
    <w:p>
      <w:r>
        <w:t>E"? ;&lt; "#'?# '$ !#!&amp; "#$&lt; "# !'$'&amp; "#$$'!D'"#&amp;"!A#$#'&lt; !'$34'311B9 !%=#455: $@D;&lt;$'%!#$%A&amp;$!'#. +! !$ "#!'$ "#$$'! D' "$ #'&lt; "# # E&amp;?% @ 3(924 6#. 5B N3(:8&gt; 6#. :5 P 4:: 9BK '$&amp;#H$ !"#'. EA0&amp;"!A#!'$@!'$'&amp;!$$ !'$2:36#.. "#$$'!'=#"&lt;D'"##E&amp;?%@6#.44(4496#.B5 !$ '%!# '$&amp;#H$ !"#'. !"$ $ $ E66''$'! "#? '$'$$'! "#&amp;%!C %#$ E "#$$'! '=# "&lt; @ F G !# E!%#$# !"$ # "$=# 311B ' C ' E$$# D !$$ "#$$'! !'D&amp; "#</w:t>
      </w:r>
    </w:p>
    <w:p>
      <w:r>
        <w:t>++</w:t>
      </w:r>
    </w:p>
    <w:p>
      <w:r>
        <w:t>0</w:t>
      </w:r>
    </w:p>
    <w:p>
      <w:r>
        <w:t>+ +</w:t>
      </w:r>
    </w:p>
    <w:p>
      <w:r>
        <w:t>/ * ++</w:t>
      </w:r>
    </w:p>
    <w:p>
      <w:r>
        <w:t>&amp;$&amp; $'?#$ D' "$ #'&lt;.EA0&amp;"!''#!'$@!'$'&amp;"#$$'!'=#"&lt; !'$33(3386#.4B.</w:t>
      </w:r>
    </w:p>
    <w:p>
      <w:r>
        <w:t>!&amp;D E$ !$$ 35(4&gt;4 6#. 4B N33(338 4B Q 2:3K D #!'$@!A0&amp;"!.</w:t>
      </w:r>
    </w:p>
    <w:p>
      <w:r>
        <w:t>B</w:t>
      </w:r>
    </w:p>
    <w:p>
      <w:r>
        <w:t>748987455: :. !6!#&amp;$ @ ;#'"# "' ;!# &amp;$#'$ "!# "#$&lt; ;D( !$ $#6#$ "#$$'! !#$' ! # !;!'$ '%!#&amp; =&amp;&amp;6'''# $$ "#$$'! #!'$ @ '$&amp;#H$ !"$!'# # !$$ 0'. '$&amp;#H$ !$ &amp; $A ''&amp;&lt;!(#$.34(!#!#"#&amp;%!C"#!6'! %'' #%'%$ $ '%''$&amp; 32 %#' 312: N 4K ! ! $A #&amp;&lt;$'# ' '0' $ "&amp;#'# N * ! "='&amp; 89754 32 ;'$ 4558K B. &amp;!$#"#I "#!&amp;#&amp;$$&lt;#$'$N#$.&gt;8.4$ 21G.3!'#"#!&amp;#''$#$'%34"$=#312BK.</w:t>
      </w:r>
    </w:p>
    <w:p>
      <w:r>
        <w:t># # $!$6!'!&amp;@355 6#. ?!#D &lt;#&amp;E%#$'$#'=&amp;$$'!DE'!##'$ ' E"!=!#&amp;@E&amp;$='$6'$$!$#'$#'=@!&lt; '$#$'! D' #'$ " H$# &amp;%'$&amp; E' %'$ E=&amp; !&amp; '6!#$'! #D'.</w:t>
      </w:r>
    </w:p>
    <w:p>
      <w:r>
        <w:t>RRR</w:t>
      </w:r>
    </w:p>
    <w:p>
      <w:r>
        <w:t>*')0 ')(</w:t>
        <w:tab/>
        <w:t>'*</w:t>
        <w:tab/>
        <w:tab/>
        <w:t>(</w:t>
        <w:tab/>
        <w:t>*)</w:t>
      </w:r>
    </w:p>
    <w:p>
      <w:r>
        <w:t>9</w:t>
      </w:r>
    </w:p>
    <w:p>
      <w:r>
        <w:t>748987455: 12,,</w:t>
        <w:tab/>
        <w:t>3 4 56</w:t>
        <w:tab/>
        <w:t>.$"</w:t>
        <w:tab/>
        <w:t>* 3. %'$</w:t>
      </w:r>
    </w:p>
    <w:p>
      <w:r>
        <w:t>++</w:t>
      </w:r>
    </w:p>
    <w:p>
      <w:r>
        <w:t>0</w:t>
      </w:r>
    </w:p>
    <w:p>
      <w:r>
        <w:t>+ +</w:t>
      </w:r>
    </w:p>
    <w:p>
      <w:r>
        <w:t>/</w:t>
      </w:r>
    </w:p>
    <w:p>
      <w:r>
        <w:t>* ++</w:t>
      </w:r>
    </w:p>
    <w:p>
      <w:r>
        <w:t>@ $#6&amp;## !"$ !'# !35(4&gt;46#.4B@*!$'!'=#"&lt; 6%# &amp; !"$ '=# "&lt; !. 45540 4554550550&gt;89 '' D '$&amp;#H$!"$!'#!'&amp;#$ ?83!$!=#455:;D(!$$#6#$. 4. EC!$$D=!'. 8. '$D"#!&amp;#$&lt;#$'$. :. !!'#"'$E3556#. B. 6!#"#$'D("%$6!###!#!$#"#&amp;$##H$ &amp;' 85 ;!# ? !$'6'$'! "# "' #!&amp; #&amp; #'=6&amp;&amp;## +,S'T#,!6D'9 955:</w:t>
      </w:r>
    </w:p>
    <w:p>
      <w:r>
        <w:t>$#!' A"'#. &amp;' "$ H$# "#!!&lt;&amp;. &amp;!'# !'$ J K ''D# A$$ D &amp;''! #!#$ &amp;'# !=$'# ' $ " &amp;''!$$D&amp;O=KA"!#"!#D!$'6'$'"!%!'##$$ $#&amp;''!OK"!#$#'&lt;$#!!#"#&amp;$$.+'&amp;!'# !$'$"$#!'&amp;&amp;$&amp;&amp;#&amp;!$$#K=K$K'0 #'=6&amp;&amp;##"!##"$##$'?###!#D(' %#&amp;##'##%=.&amp;!'##!#$'!#!#!C "#% D' #!$ ;!'$ '' D &amp;''! $$D&amp; $ (%!"" D&amp;$&amp;A"&amp;'&amp;#!#$N#$.384 359$352K.</w:t>
      </w:r>
    </w:p>
    <w:p>
      <w:r>
        <w:t>&lt;#66'#</w:t>
      </w:r>
    </w:p>
    <w:p>
      <w:r>
        <w:t>F'</w:t>
      </w:r>
    </w:p>
    <w:p>
      <w:r>
        <w:t>#&amp;'$J</w:t>
      </w:r>
    </w:p>
    <w:p>
      <w:r>
        <w:t>'</w:t>
      </w:r>
    </w:p>
    <w:p>
      <w:r>
        <w:t>!"'!6!#"#&amp;$##H$$!$'6'&amp;A"#$'''DE@E66'6&amp;&amp;# #!'"#&lt;#66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