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ATAS/603/2004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https://mcp.opencaselaw.ch/entscheid/ge_gerichte_ATAS_603_2004</w:t>
      </w:r>
    </w:p>
    <w:p>
      <w:r>
        <w:t>FR: GE_GERICHTE ATAS/603/2004 du 22 juillet 2004</w:t>
      </w:r>
    </w:p>
    <w:p>
      <w:r>
        <w:t>IT: GE_GERICHTE ATAS/603/2004 del 22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! : ,, !J3</w:t>
      </w:r>
    </w:p>
    <w:p>
      <w:r>
        <w:t>$;!</w:t>
      </w:r>
    </w:p>
    <w:p>
      <w:r>
        <w:t>6E!5 % $' ! % !! '!+</w:t>
      </w:r>
    </w:p>
    <w:p>
      <w:r>
        <w:t>%$ 6 5! % !</w:t>
      </w:r>
    </w:p>
    <w:p>
      <w:r>
        <w:t>!! !&amp;+ %$!!</w:t>
      </w:r>
    </w:p>
    <w:p>
      <w:r>
        <w:t>&amp;</w:t>
      </w:r>
    </w:p>
    <w:p>
      <w:r>
        <w:t>'% ' @</w:t>
      </w:r>
    </w:p>
    <w:p>
      <w:r>
        <w:t>%'! ! ! '' &amp; $ ' $'!!</w:t>
      </w:r>
    </w:p>
    <w:p>
      <w:r>
        <w:t>% ! 5 %</w:t>
      </w:r>
    </w:p>
    <w:p>
      <w:r>
        <w:t>''%! +</w:t>
      </w:r>
    </w:p>
    <w:p>
      <w:r>
        <w:t>!</w:t>
      </w:r>
    </w:p>
    <w:p>
      <w:r>
        <w:t>%'! '</w:t>
      </w:r>
    </w:p>
    <w:p>
      <w:r>
        <w:t>!' '% % ! 53 D</w:t>
      </w:r>
    </w:p>
    <w:p>
      <w:r>
        <w:t>%! 4444444444+ '% ! !! % !+</w:t>
      </w:r>
    </w:p>
    <w:p>
      <w:r>
        <w:t>!' &amp;$</w:t>
      </w:r>
    </w:p>
    <w:p>
      <w:r>
        <w:t>&lt; $'!! %&amp;'+ !!</w:t>
      </w:r>
    </w:p>
    <w:p>
      <w:r>
        <w:t>9! !!&lt; &amp;</w:t>
      </w:r>
    </w:p>
    <w:p>
      <w:r>
        <w:t>!' '% % ! 5 %5! N! '5' 5 $ DD</w:t>
        <w:tab/>
        <w:t>" #D G: 8+ &lt; . J3 +</w:t>
      </w:r>
    </w:p>
    <w:p>
      <w:r>
        <w:t>E % '!'+</w:t>
      </w:r>
    </w:p>
    <w:p>
      <w:r>
        <w:t>!!! % '% % &lt; &amp;! @ $ '! % $!' % ! 5 % $ ' !</w:t>
      </w:r>
    </w:p>
    <w:p>
      <w:r>
        <w:t>5 6! % 3</w:t>
      </w:r>
    </w:p>
    <w:p>
      <w:r>
        <w:t>'&amp;!+ $! @ E! !! &amp; $&lt;&lt; !'</w:t>
      </w:r>
    </w:p>
    <w:p>
      <w:r>
        <w:t>!</w:t>
      </w:r>
    </w:p>
    <w:p>
      <w:r>
        <w:t>!' '% % ! 5 % *2 K %</w:t>
      </w:r>
    </w:p>
    <w:p>
      <w:r>
        <w:t>!5!' '9: 3</w:t>
      </w:r>
    </w:p>
    <w:p>
      <w:r>
        <w:t>'!!+</w:t>
      </w:r>
    </w:p>
    <w:p>
      <w:r>
        <w:t>5! %F; % &amp;</w:t>
      </w:r>
    </w:p>
    <w:p>
      <w:r>
        <w:t>! 6!</w:t>
      </w:r>
    </w:p>
    <w:p>
      <w:r>
        <w:t>%! %</w:t>
      </w:r>
    </w:p>
    <w:p>
      <w:r>
        <w:t>!' % 9</w:t>
      </w:r>
    </w:p>
    <w:p>
      <w:r>
        <w:t>; O!</w:t>
      </w:r>
    </w:p>
    <w:p>
      <w:r>
        <w:t>!5!' %!' @ F!!! @</w:t>
      </w:r>
    </w:p>
    <w:p>
      <w:r>
        <w:t>!'3 &gt;3 J $ !3 -&gt; 3 ,</w:t>
      </w:r>
    </w:p>
    <w:p>
      <w:r>
        <w:t>'5! &amp; F '</w:t>
      </w:r>
    </w:p>
    <w:p>
      <w:r>
        <w:t>% ! @</w:t>
      </w:r>
    </w:p>
    <w:p>
      <w:r>
        <w:t>! F ! 5% @ 82</w:t>
      </w:r>
    </w:p>
    <w:p>
      <w:r>
        <w:t>!</w:t>
      </w:r>
    </w:p>
    <w:p>
      <w:r>
        <w:t>3</w:t>
      </w:r>
    </w:p>
    <w:p>
      <w:r>
        <w:t>! ! %$ &amp; !</w:t>
      </w:r>
    </w:p>
    <w:p>
      <w:r>
        <w:t>$ ' '!</w:t>
      </w:r>
    </w:p>
    <w:p>
      <w:r>
        <w:t>5%!' % 82</w:t>
      </w:r>
    </w:p>
    <w:p>
      <w:r>
        <w:t>!+ %$ %</w:t>
      </w:r>
    </w:p>
    <w:p>
      <w:r>
        <w:t>5%!' % 12</w:t>
      </w:r>
    </w:p>
    <w:p>
      <w:r>
        <w:t>!</w:t>
      </w:r>
    </w:p>
    <w:p>
      <w:r>
        <w:t>! !: %: )) -0.</w:t>
      </w:r>
    </w:p>
    <w:p>
      <w:r>
        <w:t>!</w:t>
      </w:r>
    </w:p>
    <w:p>
      <w:r>
        <w:t>%$5%!'3</w:t>
      </w:r>
    </w:p>
    <w:p>
      <w:r>
        <w:t>HY</w:t>
      </w:r>
    </w:p>
    <w:p>
      <w:r>
        <w:t>' !&lt;+</w:t>
      </w:r>
    </w:p>
    <w:p>
      <w:r>
        <w:t>%9 ' %$5%!' %! N! %'! '</w:t>
      </w:r>
    </w:p>
    <w:p>
      <w:r>
        <w:t>6 %$</w:t>
      </w:r>
    </w:p>
    <w:p>
      <w:r>
        <w:t>% 53</w:t>
      </w:r>
    </w:p>
    <w:p>
      <w:r>
        <w:t>+</w:t>
      </w:r>
    </w:p>
    <w:p>
      <w:r>
        <w:t>5 % ! 5 &amp; $5% ! 6!</w:t>
      </w:r>
    </w:p>
    <w:p>
      <w:r>
        <w:t>; O! $!5!' &amp; $ ! 6! !!% % + : ;'! '5! %</w:t>
      </w:r>
    </w:p>
    <w:p>
      <w:r>
        <w:t>% '%!! ! ! ! %$ !! '&amp;66 ' % H' % ! 5+ ! '</w:t>
      </w:r>
    </w:p>
    <w:p>
      <w:r>
        <w:t>5 &amp;$ !</w:t>
      </w:r>
    </w:p>
    <w:p>
      <w:r>
        <w:t>6! $ $'!!</w:t>
      </w:r>
    </w:p>
    <w:p>
      <w:r>
        <w:t>5% G !3 -&gt; 3 - J3</w:t>
      </w:r>
    </w:p>
    <w:p>
      <w:r>
        <w:t>% 5 $&lt;&lt;!+</w:t>
      </w:r>
    </w:p>
    <w:p>
      <w:r>
        <w:t>:9 % +</w:t>
      </w:r>
    </w:p>
    <w:p>
      <w:r>
        <w:t>H&lt;&lt; !</w:t>
      </w:r>
    </w:p>
    <w:p>
      <w:r>
        <w:t>;!! &amp; 6</w:t>
      </w:r>
    </w:p>
    <w:p>
      <w:r>
        <w:t>!! %</w:t>
      </w:r>
    </w:p>
    <w:p>
      <w:r>
        <w:t>%; 5 !</w:t>
      </w:r>
    </w:p>
    <w:p>
      <w:r>
        <w:t>&lt; !! $ 5 $! +</w:t>
      </w:r>
    </w:p>
    <w:p>
      <w:r>
        <w:t>%&lt;&lt;' !!! %</w:t>
      </w:r>
    </w:p>
    <w:p>
      <w:r>
        <w:t>!; %$5%!' G'!H% 9'' %</w:t>
      </w:r>
    </w:p>
    <w:p>
      <w:r>
        <w:t>% 5 I C ,-&gt;</w:t>
      </w:r>
    </w:p>
    <w:p>
      <w:r>
        <w:t>.2 %3 ,+ ,28</w:t>
      </w:r>
    </w:p>
    <w:p>
      <w:r>
        <w:t>,.) %3 - ! -6J3</w:t>
      </w:r>
    </w:p>
    <w:p>
      <w:r>
        <w:t>D! %'! !+</w:t>
      </w:r>
    </w:p>
    <w:p>
      <w:r>
        <w:t>%</w:t>
      </w:r>
    </w:p>
    <w:p>
      <w:r>
        <w:t>% 5</w:t>
      </w:r>
    </w:p>
    <w:p>
      <w:r>
        <w:t>% F !3 -&gt; 3 - +</w:t>
      </w:r>
    </w:p>
    <w:p>
      <w:r>
        <w:t>! ;!!</w:t>
      </w:r>
    </w:p>
    <w:p>
      <w:r>
        <w:t>! % F5 ! % % ! @</w:t>
      </w:r>
    </w:p>
    <w:p>
      <w:r>
        <w:t>'5!</w:t>
      </w:r>
    </w:p>
    <w:p>
      <w:r>
        <w:t>/ ,.0,*/</w:t>
      </w:r>
    </w:p>
    <w:p>
      <w:r>
        <w:t>0,1210-22, !+</w:t>
      </w:r>
    </w:p>
    <w:p>
      <w:r>
        <w:t>&amp;</w:t>
      </w:r>
    </w:p>
    <w:p>
      <w:r>
        <w:t>%&lt;! 9&lt;!5 % %' H(!H'!&amp; %'! ! 5 E&amp;F ! %</w:t>
      </w:r>
    </w:p>
    <w:p>
      <w:r>
        <w:t>%' &amp; ! % '&amp;</w:t>
      </w:r>
    </w:p>
    <w:p>
      <w:r>
        <w:t>% ! @</w:t>
      </w:r>
    </w:p>
    <w:p>
      <w:r>
        <w:t>! G C ,-&gt;</w:t>
      </w:r>
    </w:p>
    <w:p>
      <w:r>
        <w:t>,*8I C</w:t>
      </w:r>
    </w:p>
    <w:p>
      <w:r>
        <w:t>6' % ,&gt; !6 -22-</w:t>
      </w:r>
    </w:p>
    <w:p>
      <w:r>
        <w:t>*),02,+ C</w:t>
      </w:r>
    </w:p>
    <w:p>
      <w:r>
        <w:t>6' % -- Q! -22-</w:t>
      </w:r>
    </w:p>
    <w:p>
      <w:r>
        <w:t>88202,J3</w:t>
      </w:r>
    </w:p>
    <w:p>
      <w:r>
        <w:t>5</w:t>
      </w:r>
    </w:p>
    <w:p>
      <w:r>
        <w:t>5%!'</w:t>
      </w:r>
    </w:p>
    <w:p>
      <w:r>
        <w:t>%'!</w:t>
      </w:r>
    </w:p>
    <w:p>
      <w:r>
        <w:t>9'' %$ :</w:t>
      </w:r>
    </w:p>
    <w:p>
      <w:r>
        <w:t>%</w:t>
      </w:r>
    </w:p>
    <w:p>
      <w:r>
        <w:t>&amp; $ '</w:t>
      </w:r>
    </w:p>
    <w:p>
      <w:r>
        <w:t>6! 5! $!!! @</w:t>
      </w:r>
    </w:p>
    <w:p>
      <w:r>
        <w:t>!' G ,77, 9 ..- J3</w:t>
      </w:r>
    </w:p>
    <w:p>
      <w:r>
        <w:t>H&lt;&lt;</w:t>
      </w:r>
    </w:p>
    <w:p>
      <w:r>
        <w:t>5 %$5%+</w:t>
      </w:r>
    </w:p>
    <w:p>
      <w:r>
        <w:t>!</w:t>
      </w:r>
    </w:p>
    <w:p>
      <w:r>
        <w:t>'&lt;' +</w:t>
      </w:r>
    </w:p>
    <w:p>
      <w:r>
        <w:t>E %+ @</w:t>
      </w:r>
    </w:p>
    <w:p>
      <w:r>
        <w:t>&amp; $</w:t>
      </w:r>
    </w:p>
    <w:p>
      <w:r>
        <w:t>% !6; % 3 !! 6!' ! !</w:t>
      </w:r>
    </w:p>
    <w:p>
      <w:r>
        <w:t>! &amp; $ ' $ + :</w:t>
      </w:r>
    </w:p>
    <w:p>
      <w:r>
        <w:t>5 % $!!! @</w:t>
      </w:r>
    </w:p>
    <w:p>
      <w:r>
        <w:t>!'+</w:t>
      </w:r>
    </w:p>
    <w:p>
      <w:r>
        <w:t>!5!' !5 % !!</w:t>
      </w:r>
    </w:p>
    <w:p>
      <w:r>
        <w:t>!5!' !5 5! N! 6! !!% %</w:t>
      </w:r>
    </w:p>
    <w:p>
      <w:r>
        <w:t>G C ,-8</w:t>
      </w:r>
    </w:p>
    <w:p>
      <w:r>
        <w:t>.-- I !&amp; D -222 9 &gt;1J3</w:t>
      </w:r>
    </w:p>
    <w:p>
      <w:r>
        <w:t>&amp;</w:t>
      </w:r>
    </w:p>
    <w:p>
      <w:r>
        <w:t>!6+</w:t>
      </w:r>
    </w:p>
    <w:p>
      <w:r>
        <w:t>!!!&amp; % $&lt;&lt; &lt;'%' %</w:t>
      </w:r>
    </w:p>
    <w:p>
      <w:r>
        <w:t>!!!&amp;+ &amp; %!9!</w:t>
      </w:r>
    </w:p>
    <w:p>
      <w:r>
        <w:t>5 % &amp;&lt;!+</w:t>
      </w:r>
    </w:p>
    <w:p>
      <w:r>
        <w:t>% %$!5!' !</w:t>
      </w:r>
    </w:p>
    <w:p>
      <w:r>
        <w:t>;+ !!!</w:t>
      </w:r>
    </w:p>
    <w:p>
      <w:r>
        <w:t>%$&lt; ! &lt;63</w:t>
      </w:r>
    </w:p>
    <w:p>
      <w:r>
        <w:t>'&lt;:</w:t>
      </w:r>
    </w:p>
    <w:p>
      <w:r>
        <w:t>@</w:t>
      </w:r>
    </w:p>
    <w:p>
      <w:r>
        <w:t>!!!&amp; %</w:t>
      </w:r>
    </w:p>
    <w:p>
      <w:r>
        <w:rPr>
          <w:b/>
        </w:rPr>
        <w:t>E. 6</w:t>
      </w:r>
    </w:p>
    <w:p>
      <w:r>
        <w:t>! !% %'</w:t>
      </w:r>
    </w:p>
    <w:p>
      <w:r>
        <w:t>&lt;%! !E</w:t>
      </w:r>
    </w:p>
    <w:p>
      <w:r>
        <w:t>'%</w:t>
      </w:r>
    </w:p>
    <w:p>
      <w:r>
        <w:t>5 ! G C ,-1</w:t>
      </w:r>
    </w:p>
    <w:p>
      <w:r>
        <w:t>.- I !&amp; D ,777 9 ,&gt;- J3</w:t>
      </w:r>
    </w:p>
    <w:p>
      <w:r>
        <w:t>6 :+</w:t>
      </w:r>
    </w:p>
    <w:p>
      <w:r>
        <w:t>!% ' ! % &lt;! &amp; ! NH!</w:t>
      </w:r>
    </w:p>
    <w:p>
      <w:r>
        <w:t>@</w:t>
      </w:r>
    </w:p>
    <w:p>
      <w:r>
        <w:t>% $5% ;9! &amp; $ '%</w:t>
      </w:r>
    </w:p>
    <w:p>
      <w:r>
        <w:t>!! %</w:t>
      </w:r>
    </w:p>
    <w:p>
      <w:r>
        <w:t>!! % !!!&amp;3 !&lt;+ % ! %'%!</w:t>
      </w:r>
    </w:p>
    <w:p>
      <w:r>
        <w:t>%5!</w:t>
      </w:r>
    </w:p>
    <w:p>
      <w:r>
        <w:t>N! &lt;&lt;!' % : H'!&amp;+</w:t>
      </w:r>
    </w:p>
    <w:p>
      <w:r>
        <w:t>! ! % $6 % ! %</w:t>
      </w:r>
    </w:p>
    <w:p>
      <w:r>
        <w:t>! +</w:t>
      </w:r>
    </w:p>
    <w:p>
      <w:r>
        <w:t>%</w:t>
      </w:r>
    </w:p>
    <w:p>
      <w:r>
        <w:t>6! % %'! + @ ! % %' !!!&amp;+</w:t>
      </w:r>
    </w:p>
    <w:p>
      <w:r>
        <w:t>5 %$5% &amp; '!</w:t>
      </w:r>
    </w:p>
    <w:p>
      <w:r>
        <w:t>;</w:t>
      </w:r>
    </w:p>
    <w:p>
      <w:r>
        <w:t>5 '&amp; ;96 % !5!' !6 5</w:t>
      </w:r>
    </w:p>
    <w:p>
      <w:r>
        <w:t>!' % ! 5 '% % $!' '3</w:t>
      </w:r>
    </w:p>
    <w:p>
      <w:r>
        <w:t>%'%!</w:t>
      </w:r>
    </w:p>
    <w:p>
      <w:r>
        <w:t>%!</w:t>
      </w:r>
    </w:p>
    <w:p>
      <w:r>
        <w:t>N! ' ' !!&amp;!+</w:t>
      </w:r>
    </w:p>
    <w:p>
      <w:r>
        <w:t>! &amp;$ ;! % % &amp;$</w:t>
      </w:r>
    </w:p>
    <w:p>
      <w:r>
        <w:t>%$</w:t>
      </w:r>
    </w:p>
    <w:p>
      <w:r>
        <w:t>%</w:t>
      </w:r>
    </w:p>
    <w:p>
      <w:r>
        <w:t>&lt;! + $ '</w:t>
      </w:r>
    </w:p>
    <w:p>
      <w:r>
        <w:t>! !!</w:t>
      </w:r>
    </w:p>
    <w:p>
      <w:r>
        <w:t>5</w:t>
      </w:r>
    </w:p>
    <w:p>
      <w:r>
        <w:t>!' '% % ! 5</w:t>
      </w:r>
    </w:p>
    <w:p>
      <w:r>
        <w:t>H' % ! 5 &amp;$5</w:t>
      </w:r>
    </w:p>
    <w:p>
      <w:r>
        <w:t>'!! '&amp; &lt;' @</w:t>
      </w:r>
    </w:p>
    <w:p>
      <w:r>
        <w:t>(3</w:t>
      </w:r>
    </w:p>
    <w:p>
      <w:r>
        <w:t>+</w:t>
      </w:r>
    </w:p>
    <w:p>
      <w:r>
        <w:t>$(</w:t>
      </w:r>
    </w:p>
    <w:p>
      <w:r>
        <w:t>% '% @ % %'%! %!!</w:t>
      </w:r>
    </w:p>
    <w:p>
      <w:r>
        <w:t>H % &lt;! ! !</w:t>
      </w:r>
    </w:p>
    <w:p>
      <w:r>
        <w:t>%' !</w:t>
      </w:r>
    </w:p>
    <w:p>
      <w:r>
        <w:t>!! '</w:t>
      </w:r>
    </w:p>
    <w:p>
      <w:r>
        <w:t>H%+ $=9+</w:t>
      </w:r>
    </w:p>
    <w:p>
      <w:r>
        <w:t>' % 5+</w:t>
      </w:r>
    </w:p>
    <w:p>
      <w:r>
        <w:t>!!'</w:t>
      </w:r>
    </w:p>
    <w:p>
      <w:r>
        <w:t>!'9 %</w:t>
      </w:r>
    </w:p>
    <w:p>
      <w:r>
        <w:t>% 'E +</w:t>
      </w:r>
    </w:p>
    <w:p>
      <w:r>
        <w:t>!; %$!3</w:t>
      </w:r>
    </w:p>
    <w:p>
      <w:r>
        <w:t>&lt;! 6 !T! '% @</w:t>
      </w:r>
    </w:p>
    <w:p>
      <w:r>
        <w:t>'5! 96+ %</w:t>
      </w:r>
    </w:p>
    <w:p>
      <w:r>
        <w:t>! % 5 %$ '!+ % &lt;&lt;! %</w:t>
      </w:r>
    </w:p>
    <w:p>
      <w:r>
        <w:t>&lt;!</w:t>
      </w:r>
    </w:p>
    <w:p>
      <w:r>
        <w:t>5 %$5%+ ! ! % $6 % ! %</w:t>
      </w:r>
    </w:p>
    <w:p>
      <w:r>
        <w:t>!3 &lt;+</w:t>
      </w:r>
    </w:p>
    <w:p>
      <w:r>
        <w:t>! '% @</w:t>
      </w:r>
    </w:p>
    <w:p>
      <w:r>
        <w:t>%'%! 96 ' @ -1 K G C ,-)</w:t>
      </w:r>
    </w:p>
    <w:p>
      <w:r>
        <w:t>*1 I C</w:t>
      </w:r>
    </w:p>
    <w:p>
      <w:r>
        <w:t>6' % ,2 E! -22.</w:t>
      </w:r>
    </w:p>
    <w:p>
      <w:r>
        <w:t>,8&gt;02.J3</w:t>
      </w:r>
    </w:p>
    <w:p>
      <w:r>
        <w:t>6J</w:t>
      </w:r>
    </w:p>
    <w:p>
      <w:r>
        <w:t>$:+</w:t>
      </w:r>
    </w:p>
    <w:p>
      <w:r>
        <w:t>%</w:t>
      </w:r>
    </w:p>
    <w:p>
      <w:r>
        <w:t>% ! $'5!</w:t>
      </w:r>
    </w:p>
    <w:p>
      <w:r>
        <w:t>,777 @ 1,F21, &lt; 3 G: -+ &lt; 1 J3 '!'</w:t>
      </w:r>
    </w:p>
    <w:p>
      <w:r>
        <w:t>-222+ %! % $5 ! % % ! @</w:t>
      </w:r>
    </w:p>
    <w:p>
      <w:r>
        <w:t>/ ,80,*/</w:t>
      </w:r>
    </w:p>
    <w:p>
      <w:r>
        <w:t>0,1210-22, !+</w:t>
      </w:r>
    </w:p>
    <w:p>
      <w:r>
        <w:t>!</w:t>
      </w:r>
    </w:p>
    <w:p>
      <w:r>
        <w:t>'!' % 1,F).1 &lt; 3 -23 $!</w:t>
      </w:r>
    </w:p>
    <w:p>
      <w:r>
        <w:t>!! &amp;$ 5! % !</w:t>
      </w:r>
    </w:p>
    <w:p>
      <w:r>
        <w:t>5 %</w:t>
      </w:r>
    </w:p>
    <w:p>
      <w:r>
        <w:t>5%3</w:t>
      </w:r>
    </w:p>
    <w:p>
      <w:r>
        <w:t>&amp; 5! '!%</w:t>
      </w:r>
    </w:p>
    <w:p>
      <w:r>
        <w:t>H &lt;&lt;!! % !5!'</w:t>
      </w:r>
    </w:p>
    <w:p>
      <w:r>
        <w:t>! ''!!5 %</w:t>
      </w:r>
    </w:p>
    <w:p>
      <w:r>
        <w:t>! 5'</w:t>
      </w:r>
    </w:p>
    <w:p>
      <w:r>
        <w:t>-222 '!! % 8F8.* &lt; 3</w:t>
      </w:r>
    </w:p>
    <w:p>
      <w:r>
        <w:t>! ! %F H % ! 5 % 82 H</w:t>
      </w:r>
    </w:p>
    <w:p>
      <w:r>
        <w:t>G</w:t>
        <w:tab/>
        <w:t>DD -222 3 .,+ ,+ 5 % &amp;&lt;! 8J3</w:t>
      </w:r>
    </w:p>
    <w:p>
      <w:r>
        <w:t>%! N! !' @ 8F).) &lt; 3 G! 8F8.* V 82 ; 8,+&gt;J+ ! 11F).- &lt; 3</w:t>
      </w:r>
    </w:p>
    <w:p>
      <w:r>
        <w:t>+ %:</w:t>
      </w:r>
    </w:p>
    <w:p>
      <w:r>
        <w:t>&amp;</w:t>
      </w:r>
    </w:p>
    <w:p>
      <w:r>
        <w:t>(</w:t>
      </w:r>
    </w:p>
    <w:p>
      <w:r>
        <w:t>% ! 5 %</w:t>
      </w:r>
    </w:p>
    <w:p>
      <w:r>
        <w:t>!</w:t>
      </w:r>
    </w:p>
    <w:p>
      <w:r>
        <w:t>-222 '!! % 8,+&gt; H G</w:t>
      </w:r>
    </w:p>
    <w:p>
      <w:r>
        <w:t>'&amp; ,-0-22- 3 &gt;&gt;+ !6</w:t>
      </w:r>
    </w:p>
    <w:p>
      <w:r>
        <w:t>73-J3</w:t>
      </w:r>
    </w:p>
    <w:p>
      <w:r>
        <w:t>!' % ! 5 % ! '!! '%! % .2 K+</w:t>
      </w:r>
    </w:p>
    <w:p>
      <w:r>
        <w:t>5</w:t>
      </w:r>
    </w:p>
    <w:p>
      <w:r>
        <w:t>@ %</w:t>
      </w:r>
    </w:p>
    <w:p>
      <w:r>
        <w:t>%' ! F':5 @ .&gt;F78- &lt; 3 823</w:t>
      </w:r>
    </w:p>
    <w:p>
      <w:r>
        <w:t>!! ! %$ 6!!! ; % -1 K '5</w:t>
      </w:r>
    </w:p>
    <w:p>
      <w:r>
        <w:t>E % G C ,-)</w:t>
      </w:r>
    </w:p>
    <w:p>
      <w:r>
        <w:t>*&gt; %3 1J ! &amp; !</w:t>
      </w:r>
    </w:p>
    <w:p>
      <w:r>
        <w:t>$&lt;&lt; !'+</w:t>
      </w:r>
    </w:p>
    <w:p>
      <w:r>
        <w:t>5 %F5% $'!6! @ -7F-2) &lt; 3 &gt;2 !</w:t>
      </w:r>
    </w:p>
    <w:p>
      <w:r>
        <w:t>5</w:t>
      </w:r>
    </w:p>
    <w:p>
      <w:r>
        <w:t>5</w:t>
      </w:r>
    </w:p>
    <w:p>
      <w:r>
        <w:t>5%!' % 1,F).1 &lt; 3 -2 %! @</w:t>
      </w:r>
    </w:p>
    <w:p>
      <w:r>
        <w:t>!; %F5%!' % +*&amp;</w:t>
        <w:tab/>
        <w:t>6 !</w:t>
      </w:r>
    </w:p>
    <w:p>
      <w:r>
        <w:t>% 1, K</w:t>
      </w:r>
    </w:p>
    <w:p>
      <w:r>
        <w:t>&amp; $ ' $</w:t>
      </w:r>
    </w:p>
    <w:p>
      <w:r>
        <w:t>3</w:t>
      </w:r>
    </w:p>
    <w:p>
      <w:r>
        <w:t>!;</w:t>
      </w:r>
    </w:p>
    <w:p>
      <w:r>
        <w:t>% % ! &amp;$@</w:t>
      </w:r>
    </w:p>
    <w:p>
      <w:r>
        <w:t>&amp; ! % ! !</w:t>
      </w:r>
    </w:p>
    <w:p>
      <w:r>
        <w:t>@</w:t>
      </w:r>
    </w:p>
    <w:p>
      <w:r>
        <w:t>%/ !3 $! % @ ! ! &amp; $&lt;&lt; !'</w:t>
      </w:r>
    </w:p>
    <w:p>
      <w:r>
        <w:t>! ('</w:t>
      </w:r>
    </w:p>
    <w:p>
      <w:r>
        <w:t>!</w:t>
      </w:r>
    </w:p>
    <w:p>
      <w:r>
        <w:t>%/ !+</w:t>
      </w:r>
    </w:p>
    <w:p>
      <w:r>
        <w:t>&amp;</w:t>
      </w:r>
    </w:p>
    <w:p>
      <w:r>
        <w:t>5! %</w:t>
      </w:r>
    </w:p>
    <w:p>
      <w:r>
        <w:t>5(</w:t>
      </w:r>
    </w:p>
    <w:p>
      <w:r>
        <w:t>&lt; &amp;$ %</w:t>
      </w:r>
    </w:p>
    <w:p>
      <w:r>
        <w:t>5 %' %</w:t>
      </w:r>
    </w:p>
    <w:p>
      <w:r>
        <w:t>% %' !3 6!! ! '!! % &lt;!+</w:t>
      </w:r>
    </w:p>
    <w:p>
      <w:r>
        <w:t>5!</w:t>
      </w:r>
    </w:p>
    <w:p>
      <w:r>
        <w:t>%$'!%</w:t>
      </w:r>
    </w:p>
    <w:p>
      <w:r>
        <w:t>% ! % $ ' ;</w:t>
      </w:r>
    </w:p>
    <w:p>
      <w:r>
        <w:t>% '%!!+ !!</w:t>
      </w:r>
    </w:p>
    <w:p>
      <w:r>
        <w:t>% !</w:t>
      </w:r>
    </w:p>
    <w:p>
      <w:r>
        <w:t>!3 73 J ; ! % $ !3 &gt; 3 , +</w:t>
      </w:r>
    </w:p>
    <w:p>
      <w:r>
        <w:t>' 5%</w:t>
      </w:r>
    </w:p>
    <w:p>
      <w:r>
        <w:t>' %$ 5%!' ! ! % ! ;</w:t>
      </w:r>
    </w:p>
    <w:p>
      <w:r>
        <w:t>% '%!! &amp; ! ' ! % ! @ '!6</w:t>
      </w:r>
    </w:p>
    <w:p>
      <w:r>
        <w:t>!' % 9+ @ $' + @</w:t>
      </w:r>
    </w:p>
    <w:p>
      <w:r>
        <w:t>59 %</w:t>
      </w:r>
    </w:p>
    <w:p>
      <w:r>
        <w:t>@</w:t>
      </w:r>
    </w:p>
    <w:p>
      <w:r>
        <w:t>&lt;5 $93</w:t>
      </w:r>
    </w:p>
    <w:p>
      <w:r>
        <w:t>% ! ! %'! '</w:t>
      </w:r>
    </w:p>
    <w:p>
      <w:r>
        <w:t>&lt;! % !!</w:t>
      </w:r>
    </w:p>
    <w:p>
      <w:r>
        <w:t>% ' %$!5!' 663 $ !3 ,* 3 ,</w:t>
      </w:r>
    </w:p>
    <w:p>
      <w:r>
        <w:t>' &amp; $ '</w:t>
      </w:r>
    </w:p>
    <w:p>
      <w:r>
        <w:t>% !</w:t>
      </w:r>
    </w:p>
    <w:p>
      <w:r>
        <w:t>! %</w:t>
      </w:r>
    </w:p>
    <w:p>
      <w:r>
        <w:t>5 &lt;</w:t>
      </w:r>
    </w:p>
    <w:p>
      <w:r>
        <w:t>5%!' % '</w:t>
      </w:r>
    </w:p>
    <w:p>
      <w:r>
        <w:t>! !</w:t>
      </w:r>
    </w:p>
    <w:p>
      <w:r>
        <w:t>!' % 9 ! +</w:t>
      </w:r>
    </w:p>
    <w:p>
      <w:r>
        <w:t>!! 5 6+ N! 59 %'</w:t>
      </w:r>
    </w:p>
    <w:p>
      <w:r>
        <w:t>' ' % : !63 !</w:t>
      </w:r>
    </w:p>
    <w:p>
      <w:r>
        <w:t>5%</w:t>
      </w:r>
    </w:p>
    <w:p>
      <w:r>
        <w:t>% ! !+ F ' &amp; F!</w:t>
      </w:r>
    </w:p>
    <w:p>
      <w:r>
        <w:t>&lt;&lt;! '%!'</w:t>
      </w:r>
    </w:p>
    <w:p>
      <w:r>
        <w:t>&amp;</w:t>
      </w:r>
    </w:p>
    <w:p>
      <w:r>
        <w:t>'!! % !' ! ! &amp;F</w:t>
      </w:r>
    </w:p>
    <w:p>
      <w:r>
        <w:t>!</w:t>
      </w:r>
    </w:p>
    <w:p>
      <w:r>
        <w:t>%F;9 F; +</w:t>
      </w:r>
    </w:p>
    <w:p>
      <w:r>
        <w:t>!!</w:t>
      </w:r>
    </w:p>
    <w:p>
      <w:r>
        <w:t>!+ % F!5!' !' 3</w:t>
      </w:r>
    </w:p>
    <w:p>
      <w:r>
        <w:t>&lt;!</w:t>
      </w:r>
    </w:p>
    <w:p>
      <w:r>
        <w:t>&amp; F5%!' ! %F !</w:t>
      </w:r>
    </w:p>
    <w:p>
      <w:r>
        <w:rPr>
          <w:b/>
        </w:rPr>
        <w:t>E. 9</w:t>
      </w:r>
    </w:p>
    <w:p>
      <w:r>
        <w:t>5!'3 D</w:t>
      </w:r>
    </w:p>
    <w:p>
      <w:r>
        <w:t>E %+ !! %! ! %' &amp; F ' 6! % F!5!'</w:t>
      </w:r>
    </w:p>
    <w:p>
      <w:r>
        <w:t>;96</w:t>
      </w:r>
    </w:p>
    <w:p>
      <w:r>
        <w:t>! &lt; ! &lt;+</w:t>
      </w:r>
    </w:p>
    <w:p>
      <w:r>
        <w:t>! % 9 % 6</w:t>
      </w:r>
    </w:p>
    <w:p>
      <w:r>
        <w:t>! % &amp;&amp; -2 K3</w:t>
      </w:r>
    </w:p>
    <w:p>
      <w:r>
        <w:t>! + $ ' $</w:t>
      </w:r>
    </w:p>
    <w:p>
      <w:r>
        <w:t>% ! @</w:t>
      </w:r>
    </w:p>
    <w:p>
      <w:r>
        <w:t>H 9 %</w:t>
      </w:r>
    </w:p>
    <w:p>
      <w:r>
        <w:t>% '%!! 6+</w:t>
      </w:r>
    </w:p>
    <w:p>
      <w:r>
        <w:t>&amp;! @</w:t>
      </w:r>
    </w:p>
    <w:p>
      <w:r>
        <w:t>&amp; ! ' ! &lt;&lt;! I</w:t>
      </w:r>
    </w:p>
    <w:p>
      <w:r>
        <w:t>/ ,10,*/</w:t>
      </w:r>
    </w:p>
    <w:p>
      <w:r>
        <w:t>0,1210-22, %!</w:t>
      </w:r>
    </w:p>
    <w:p>
      <w:r>
        <w:t>;!</w:t>
      </w:r>
    </w:p>
    <w:p>
      <w:r>
        <w:t>! 6 !</w:t>
      </w:r>
    </w:p>
    <w:p>
      <w:r>
        <w:t>: '56 %$</w:t>
      </w:r>
    </w:p>
    <w:p>
      <w:r>
        <w:t>!</w:t>
      </w:r>
    </w:p>
    <w:p>
      <w:r>
        <w:t>Q! G C ,-8</w:t>
      </w:r>
    </w:p>
    <w:p>
      <w:r>
        <w:t>,,2 %3 ,6 !</w:t>
      </w:r>
    </w:p>
    <w:p>
      <w:r>
        <w:t>'&lt;' I C</w:t>
      </w:r>
    </w:p>
    <w:p>
      <w:r>
        <w:t>6' % ,2 E! -22.</w:t>
      </w:r>
    </w:p>
    <w:p>
      <w:r>
        <w:t>,8&gt;02.J3</w:t>
      </w:r>
    </w:p>
    <w:p>
      <w:r>
        <w:t>! +</w:t>
      </w:r>
    </w:p>
    <w:p>
      <w:r>
        <w:t>H&lt;&lt; 82,. %</w:t>
      </w:r>
    </w:p>
    <w:p>
      <w:r>
        <w:t>!</w:t>
      </w:r>
    </w:p>
    <w:p>
      <w:r>
        <w:t>% '%!! %$ % &lt; G/ : "J '%!'</w:t>
      </w:r>
    </w:p>
    <w:p>
      <w:r>
        <w:t>$C D ' &amp;</w:t>
      </w:r>
    </w:p>
    <w:p>
      <w:r>
        <w:t>! $!</w:t>
      </w:r>
    </w:p>
    <w:p>
      <w:r>
        <w:t>' + % ! % 5 % $5%!'+</w:t>
      </w:r>
    </w:p>
    <w:p>
      <w:r>
        <w:t>'</w:t>
      </w:r>
    </w:p>
    <w:p>
      <w:r>
        <w:t>'!' '%!' % : &lt;&lt;! ! !6</w:t>
      </w:r>
    </w:p>
    <w:p>
      <w:r>
        <w:t>$ ! 6 %</w:t>
      </w:r>
    </w:p>
    <w:p>
      <w:r>
        <w:t>&lt;&lt; +</w:t>
      </w:r>
    </w:p>
    <w:p>
      <w:r>
        <w:t>&lt; ! '! +</w:t>
      </w:r>
    </w:p>
    <w:p>
      <w:r>
        <w:t>! % ! 5 ' ! %!</w:t>
      </w:r>
    </w:p>
    <w:p>
      <w:r>
        <w:t>! !!% %$ &amp;$ $!3</w:t>
      </w:r>
    </w:p>
    <w:p>
      <w:r>
        <w:t>6J</w:t>
      </w:r>
    </w:p>
    <w:p>
      <w:r>
        <w:t>$:+</w:t>
      </w:r>
    </w:p>
    <w:p>
      <w:r>
        <w:t>!; %$5%!' % ! ! % 8.+1 K+</w:t>
      </w:r>
    </w:p>
    <w:p>
      <w:r>
        <w:t>&amp;</w:t>
      </w:r>
    </w:p>
    <w:p>
      <w:r>
        <w:t>5 !H' &amp;!</w:t>
      </w:r>
    </w:p>
    <w:p>
      <w:r>
        <w:t>% !</w:t>
      </w:r>
    </w:p>
    <w:p>
      <w:r>
        <w:t>!+</w:t>
      </w:r>
    </w:p>
    <w:p>
      <w:r>
        <w:t>5 %</w:t>
      </w:r>
    </w:p>
    <w:p>
      <w:r>
        <w:t>E % !'3 $&lt;&lt; !'</w:t>
      </w:r>
    </w:p>
    <w:p>
      <w:r>
        <w:t>!!&lt; &lt;! 5 &amp;</w:t>
      </w:r>
    </w:p>
    <w:p>
      <w:r>
        <w:t>% '%!! ! % !! : 5' @ $'H 5 $!!!% '9!5 % !3</w:t>
      </w:r>
    </w:p>
    <w:p>
      <w:r>
        <w:t>!</w:t>
      </w:r>
    </w:p>
    <w:p>
      <w:r>
        <w:t>&lt;&lt;! %&amp;' &amp;</w:t>
      </w:r>
    </w:p>
    <w:p>
      <w:r>
        <w:t>H % : %$ '%!! %5! N! %' '</w:t>
      </w:r>
    </w:p>
    <w:p>
      <w:r>
        <w:t>(+ %</w:t>
      </w:r>
    </w:p>
    <w:p>
      <w:r>
        <w:t>P $ ' %! $ %$N! % $;!!5 ! %$5 6 %$N! ' ! %$6! ! 9 ! 5! % &lt; H</w:t>
      </w:r>
    </w:p>
    <w:p>
      <w:r>
        <w:t>5</w:t>
      </w:r>
    </w:p>
    <w:p>
      <w:r>
        <w:t>'5! ' ! &lt;3 !</w:t>
      </w:r>
    </w:p>
    <w:p>
      <w:r>
        <w:t>!9</w:t>
      </w:r>
    </w:p>
    <w:p>
      <w:r>
        <w:t>! +</w:t>
      </w:r>
    </w:p>
    <w:p>
      <w:r>
        <w:t>6 ! 5' &amp;</w:t>
      </w:r>
    </w:p>
    <w:p>
      <w:r>
        <w:t>%! % ! 5! '!' &lt;6 G82 K !J+</w:t>
      </w:r>
    </w:p>
    <w:p>
      <w:r>
        <w:t>$'!!</w:t>
      </w:r>
    </w:p>
    <w:p>
      <w:r>
        <w:t>!' '</w:t>
      </w:r>
    </w:p>
    <w:p>
      <w:r>
        <w:t>!=H 9'3</w:t>
      </w:r>
    </w:p>
    <w:p>
      <w:r>
        <w:t>! +</w:t>
      </w:r>
    </w:p>
    <w:p>
      <w:r>
        <w:t>:5 &amp; $ ' ! 6!</w:t>
      </w:r>
    </w:p>
    <w:p>
      <w:r>
        <w:t>! % ! 5 '</w:t>
      </w:r>
    </w:p>
    <w:p>
      <w:r>
        <w:t>&lt; ! '! +</w:t>
      </w:r>
    </w:p>
    <w:p>
      <w:r>
        <w:t>;</w:t>
      </w:r>
    </w:p>
    <w:p>
      <w:r>
        <w:t>!! &amp;$5 %$</w:t>
      </w:r>
    </w:p>
    <w:p>
      <w:r>
        <w:t>! 5 @ $'!6+ %</w:t>
      </w:r>
    </w:p>
    <w:p>
      <w:r>
        <w:t>! '&amp; 3</w:t>
      </w:r>
    </w:p>
    <w:p>
      <w:r>
        <w:t>5 %</w:t>
      </w:r>
    </w:p>
    <w:p>
      <w:r>
        <w:t>''!+</w:t>
      </w:r>
    </w:p>
    <w:p>
      <w:r>
        <w:t>R!</w:t>
      </w:r>
    </w:p>
    <w:p>
      <w:r>
        <w:t>&amp;</w:t>
      </w:r>
    </w:p>
    <w:p>
      <w:r>
        <w:t>! $!</w:t>
      </w:r>
    </w:p>
    <w:p>
      <w:r>
        <w:t>' +</w:t>
      </w:r>
    </w:p>
    <w:p>
      <w:r>
        <w:t>&amp;</w:t>
      </w:r>
    </w:p>
    <w:p>
      <w:r>
        <w:t>5! % &lt;</w:t>
      </w:r>
    </w:p>
    <w:p>
      <w:r>
        <w:t>%' % $ % * 56 -22,+</w:t>
      </w:r>
    </w:p>
    <w:p>
      <w:r>
        <w:t>!3</w:t>
      </w:r>
    </w:p>
    <w:p>
      <w:r>
        <w:t>/ ,)0,*/</w:t>
      </w:r>
    </w:p>
    <w:p>
      <w:r>
        <w:t>0,1210-22, !</w:t>
        <w:tab/>
        <w:tab/>
        <w:t xml:space="preserve">3 !.- </w:t>
        <w:tab/>
        <w:t xml:space="preserve"> </w:t>
        <w:tab/>
        <w:tab/>
        <w:t>-!</w:t>
      </w:r>
    </w:p>
    <w:p>
      <w:r>
        <w:t># 789 :</w:t>
        <w:tab/>
        <w:tab/>
        <w:t>;</w:t>
        <w:tab/>
        <w:tab/>
        <w:tab/>
        <w:t>4&lt;</w:t>
        <w:tab/>
        <w:t>%)(</w:t>
        <w:tab/>
        <w:t xml:space="preserve"> =&gt; 1</w:t>
      </w:r>
    </w:p>
    <w:p>
      <w:r>
        <w:t>,3 %</w:t>
      </w:r>
    </w:p>
    <w:p>
      <w:r>
        <w:t>E! %</w:t>
      </w:r>
    </w:p>
    <w:p>
      <w:r>
        <w:t>0,1210-22,+ 0,&gt;2-0-22- ! 0,&gt;2.0-22- 9</w:t>
      </w:r>
    </w:p>
    <w:p>
      <w:r>
        <w:t>-3 '</w:t>
      </w:r>
    </w:p>
    <w:p>
      <w:r>
        <w:t>56 I #</w:t>
        <w:tab/>
        <w:t>9</w:t>
      </w:r>
    </w:p>
    <w:p>
      <w:r>
        <w:t>.3</w:t>
      </w:r>
    </w:p>
    <w:p>
      <w:r>
        <w:t>E!! I 83 &lt;</w:t>
      </w:r>
    </w:p>
    <w:p>
      <w:r>
        <w:t>%' % $ % * 56 -22, I</w:t>
      </w:r>
    </w:p>
    <w:p>
      <w:r>
        <w:rPr>
          <w:b/>
        </w:rPr>
        <w:t>E. 13</w:t>
      </w:r>
    </w:p>
    <w:p>
      <w:r>
        <w:t>%' % $ % -8 E5 -22- ! !! &amp;</w:t>
      </w:r>
    </w:p>
    <w:p>
      <w:r>
        <w:t>%9 ' %$5%!' % " 4444444444 $':5 @ 8.+1K I )3 5</w:t>
      </w:r>
    </w:p>
    <w:p>
      <w:r>
        <w:t>@ $</w:t>
      </w:r>
    </w:p>
    <w:p>
      <w:r>
        <w:t>5 %' %</w:t>
      </w:r>
    </w:p>
    <w:p>
      <w:r>
        <w:t>% %' ! I *3 ! &amp;</w:t>
      </w:r>
    </w:p>
    <w:p>
      <w:r>
        <w:t>'% ! 9 !! I &gt;3 &lt;</w:t>
      </w:r>
    </w:p>
    <w:p>
      <w:r>
        <w:t>! %</w:t>
      </w:r>
    </w:p>
    <w:p>
      <w:r>
        <w:t>&amp;F 5! &lt;</w:t>
      </w:r>
    </w:p>
    <w:p>
      <w:r>
        <w:t>!</w:t>
      </w:r>
    </w:p>
    <w:p>
      <w:r>
        <w:t>'! N! %</w:t>
      </w:r>
    </w:p>
    <w:p>
      <w:r>
        <w:t>%' % .2 E %:</w:t>
      </w:r>
    </w:p>
    <w:p>
      <w:r>
        <w:t>!&lt;!</w:t>
      </w:r>
    </w:p>
    <w:p>
      <w:r>
        <w:t>%' % '</w:t>
      </w:r>
    </w:p>
    <w:p>
      <w:r>
        <w:t>6 &lt;'%' % + DHXY H&lt;&amp; )+ )228 +</w:t>
      </w:r>
    </w:p>
    <w:p>
      <w:r>
        <w:t>! ; 3</w:t>
      </w:r>
    </w:p>
    <w:p>
      <w:r>
        <w:t>%'</w:t>
      </w:r>
    </w:p>
    <w:p>
      <w:r>
        <w:t>! N! 9'3</w:t>
      </w:r>
    </w:p>
    <w:p>
      <w:r>
        <w:t>' %! V J %&amp; ;!! &amp;F %'</w:t>
      </w:r>
    </w:p>
    <w:p>
      <w:r>
        <w:t>! %' 6!</w:t>
      </w:r>
    </w:p>
    <w:p>
      <w:r>
        <w:t>!</w:t>
      </w:r>
    </w:p>
    <w:p>
      <w:r>
        <w:t>%</w:t>
      </w:r>
    </w:p>
    <w:p>
      <w:r>
        <w:t>%' !!&amp;'I 6J ;</w:t>
      </w:r>
    </w:p>
    <w:p>
      <w:r>
        <w:t>&amp; !&lt;</w:t>
      </w:r>
    </w:p>
    <w:p>
      <w:r>
        <w:t>! 5 %% !! ! %'I J !</w:t>
      </w:r>
    </w:p>
    <w:p>
      <w:r>
        <w:t>9!</w:t>
      </w:r>
    </w:p>
    <w:p>
      <w:r>
        <w:t>%</w:t>
      </w:r>
    </w:p>
    <w:p>
      <w:r>
        <w:t>'!!3 D</w:t>
      </w:r>
    </w:p>
    <w:p>
      <w:r>
        <w:t>'</w:t>
      </w:r>
    </w:p>
    <w:p>
      <w:r>
        <w:t>!!</w:t>
      </w:r>
    </w:p>
    <w:p>
      <w:r>
        <w:t>! ''! '' '</w:t>
      </w:r>
    </w:p>
    <w:p>
      <w:r>
        <w:t>!! J 6J ! J /%+</w:t>
      </w:r>
    </w:p>
    <w:p>
      <w:r>
        <w:t>6 &lt;'%' %</w:t>
      </w:r>
    </w:p>
    <w:p>
      <w:r>
        <w:t>!</w:t>
      </w:r>
    </w:p>
    <w:p>
      <w:r>
        <w:t>!:</w:t>
      </w:r>
    </w:p>
    <w:p>
      <w:r>
        <w:t>&amp;F %5 %' 563</w:t>
      </w:r>
    </w:p>
    <w:p>
      <w:r>
        <w:t>' %</w:t>
      </w:r>
    </w:p>
    <w:p>
      <w:r>
        <w:t>!</w:t>
      </w:r>
    </w:p>
    <w:p>
      <w:r>
        <w:t>( % 5+ &amp; ! E!+</w:t>
      </w:r>
    </w:p>
    <w:p>
      <w:r>
        <w:t>&amp;</w:t>
      </w:r>
    </w:p>
    <w:p>
      <w:r>
        <w:t>%' !!&amp;' ! F5 % &amp;</w:t>
      </w:r>
    </w:p>
    <w:p>
      <w:r>
        <w:t>'!' ;'%'</w:t>
      </w:r>
    </w:p>
    <w:p>
      <w:r>
        <w:t>! G !3 ,.-+ ,2) ! ,2&gt; J3</w:t>
      </w:r>
    </w:p>
    <w:p>
      <w:r>
        <w:t>/ ,*0,*/</w:t>
      </w:r>
    </w:p>
    <w:p>
      <w:r>
        <w:t>0,1210-22,</w:t>
      </w:r>
    </w:p>
    <w:p>
      <w:r>
        <w:t>9 &lt;&lt;: V</w:t>
      </w:r>
    </w:p>
    <w:p>
      <w:r>
        <w:t>CC</w:t>
      </w:r>
    </w:p>
    <w:p>
      <w:r>
        <w:t>'%! V W D</w:t>
        <w:tab/>
        <w:t>W</w:t>
      </w:r>
    </w:p>
    <w:p>
      <w:r>
        <w:t>'! /E ! V</w:t>
      </w:r>
    </w:p>
    <w:p>
      <w:r>
        <w:t>C "</w:t>
      </w:r>
    </w:p>
    <w:p>
      <w:r>
        <w:t>&lt; % '! N! ! !&lt;' ; !</w:t>
      </w:r>
    </w:p>
    <w:p>
      <w:r>
        <w:t>&amp;F@ F&lt;&lt; &lt;'%' %</w:t>
      </w:r>
    </w:p>
    <w:p>
      <w:r>
        <w:t>9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