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ATAS/602/2018 vom 27. Juni 2018</w:t>
      </w:r>
    </w:p>
    <w:p>
      <w:r>
        <w:t>GE Cour de justice, 2018-06-27, FR</w:t>
      </w:r>
    </w:p>
    <w:p>
      <w:r>
        <w:rPr>
          <w:b/>
        </w:rPr>
        <w:t xml:space="preserve">Quelle: </w:t>
      </w:r>
      <w:r>
        <w:t>https://mcp.opencaselaw.ch/entscheid/ge_gerichte_ATAS_602_2018</w:t>
      </w:r>
    </w:p>
    <w:p>
      <w:r>
        <w:t>FR: GE_GERICHTE ATAS/602/2018 du 27 juin 2018</w:t>
      </w:r>
    </w:p>
    <w:p>
      <w:r>
        <w:t>IT: GE_GERICHTE ATAS/602/2018 del 27 giugno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t>A/511/2018 4/6</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Par conséquent, les intérêts dus à la demanderesse sur la somme de CHF 262.75 existant au 10 juin 2010 se montent à CHF 29.65.</w:t>
      </w:r>
    </w:p>
    <w:p>
      <w:r>
        <w:rPr>
          <w:b/>
        </w:rPr>
        <w:t>E. 5</w:t>
      </w:r>
    </w:p>
    <w:p>
      <w:r>
        <w:t>En l’espèce, le juge de première instance a ordonné le partage par moitié des prestations de sortie acquises durant le mariage par les demandeurs. Les dates pertinentes sont, d’une part, celle du mariage, le 10 juin 2010, d’autre part le 28 août 2016, date à laquelle le jugement de divorce est devenu exécutoire.</w:t>
      </w:r>
    </w:p>
    <w:p>
      <w:r>
        <w:rPr>
          <w:b/>
        </w:rPr>
        <w:t>E. 6</w:t>
      </w:r>
    </w:p>
    <w:p>
      <w:r>
        <w:t>Selon les documents produits, la prestation acquise pendant le mariage par le demandeur est de CHF 228.88 tandis que celle acquise par la demanderesse est de CHF 579.14, les intérêts ayant déjà été calculés par les institutions de prévoyance défenderesses. Ainsi le demandeur doit à son ex-épouse le montant de CHF 114.44 (CHF 228.88 : 2) et celle-ci doit à celui-là le montant de CHF 289.57 (CHF 579.14 : 2), de sorte que c’est la demanderesse qui doit au demandeur le montant de CHF 175.13. La prestation de libre passage de la demanderesse au moment du mariage faisant l’objet de trois calculs différents (CHF 254.28 selon courrier de la Fondation institution supplétive LPP du 27 mars 2018, CHF 262.75 selon courrier d’Axa du 16 avril 2018 et CHF 504.14 selon courrier de la Fondation institution supplétive LPP du 14 mai 2018), la chambre de céans retiendra le montant calculé par Axa, cette dernière étant l’institution de prévoyance auprès de laquelle la demanderesse était affiliée au moment de son mariage, pour son emploi chez CSCV SA.</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A/511/2018 5/6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A/511/2018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