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ATAS/602/2009 vom 10. März 2009</w:t>
      </w:r>
    </w:p>
    <w:p>
      <w:r>
        <w:t>GE Cour de justice, 2009-03-10, FR</w:t>
      </w:r>
    </w:p>
    <w:p>
      <w:r>
        <w:rPr>
          <w:b/>
        </w:rPr>
        <w:t xml:space="preserve">Quelle: </w:t>
      </w:r>
      <w:r>
        <w:t>https://mcp.opencaselaw.ch/entscheid/ge_gerichte_ATAS_602_2009</w:t>
      </w:r>
    </w:p>
    <w:p>
      <w:r>
        <w:t>FR: GE_GERICHTE ATAS/602/2009 du 10 mars 2009</w:t>
      </w:r>
    </w:p>
    <w:p>
      <w:r>
        <w:t>IT: GE_GERICHTE ATAS/602/2009 del 10 marzo 2009</w:t>
      </w:r>
    </w:p>
    <w:p>
      <w:pPr>
        <w:pStyle w:val="Heading2"/>
      </w:pPr>
      <w:r>
        <w:t>Volltext</w:t>
      </w:r>
    </w:p>
    <w:p>
      <w:r>
        <w:t>Siégeant : Doris WANGELER, Présidente; Evelyne BOUCHAARA et Norbert HECK, Juges assesseurs</w:t>
      </w:r>
    </w:p>
    <w:p>
      <w:r>
        <w:t>REPUBLIQUE ET</w:t>
      </w:r>
    </w:p>
    <w:p>
      <w:r>
        <w:t>CANTON DE GENEVE POUVOIR JUDICIAIRE</w:t>
      </w:r>
    </w:p>
    <w:p>
      <w:r>
        <w:t>A/1077/2009 ATAS/602/2009 ARRET DU TRIBUNAL CANTONAL DES ASSURANCES SOCIALES Chambre 1 du 19 mai 2009</w:t>
      </w:r>
    </w:p>
    <w:p>
      <w:r>
        <w:t>En la cause</w:t>
      </w:r>
    </w:p>
    <w:p>
      <w:r>
        <w:t>Monsieur F___________, domicilié au LIGNON recourant</w:t>
      </w:r>
    </w:p>
    <w:p>
      <w:r>
        <w:t>contre</w:t>
      </w:r>
    </w:p>
    <w:p>
      <w:r>
        <w:t>OFFICE CANTONAL DE L'ASSURANCE-INVALIDITE, sis rue de Lyon 97, GENEVE intimé</w:t>
      </w:r>
    </w:p>
    <w:p>
      <w:r>
        <w:t>A/1077/2009 - 2/3 - Attendu en fait que par décision du 10 mars 2009, l'OFFICE CANTONAL DE L'ASSURANCE-INVALIDITE (ci-après OCAI) a informé Monsieur F___________ que sa demande d'allocation pour impotent était rejetée ; Que l'assuré a interjeté recours le 25 mars 2009 contre ladite décision ; Qu'invité à se déterminer, l'OCAI a transmis au Tribunal de céans copie d'une décision notifiée à l'assuré le 5 mai 2009, annulant et remplaçant la décision litigieuse, et annonçant que l'instruction de la cause serait complétée ;</w:t>
      </w:r>
    </w:p>
    <w:p>
      <w:r>
        <w:t>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Qu'aux termes de l'art. 53 al. 3 LPGA, jusqu’à l’envoi de son préavis à l’autorité de recours, l’assureur peut reconsidérer une décision ou une décision sur opposition contre laquelle un recours a été formé ; Qu'il convient de prendre acte de la nouvelle décision et de constater qu'elle donne satisfaction à l'intéressé ; Que le recours devient dès lors sans objet ;</w:t>
      </w:r>
    </w:p>
    <w:p>
      <w:r>
        <w:t>A/1077/2009 - 3/3 - PAR CES MOTIFS, LE TRIBUNAL CANTONAL DES ASSURANCES SOCIALES : Statuant A la forme : 1. Déclare le recours recevable. Au fond : 2. Prend acte de la nouvelle décision du 5 mai 2009. 3. Dit que le recours est devenu sans objet. 4. Raye la cause du rôle. 5. Renonce à percevoir un 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