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ATAS/602/2006 vom 22. Juni 2006</w:t>
      </w:r>
    </w:p>
    <w:p>
      <w:r>
        <w:t>GE Cour de justice, 2006-06-22, DE</w:t>
      </w:r>
    </w:p>
    <w:p>
      <w:r>
        <w:rPr>
          <w:b/>
        </w:rPr>
        <w:t xml:space="preserve">Quelle: </w:t>
      </w:r>
      <w:r>
        <w:t>https://mcp.opencaselaw.ch/entscheid/ge_gerichte_ATAS_602_2006</w:t>
      </w:r>
    </w:p>
    <w:p>
      <w:r>
        <w:t>FR: GE_GERICHTE ATAS/602/2006 du 22 juin 2006</w:t>
      </w:r>
    </w:p>
    <w:p>
      <w:r>
        <w:t>IT: GE_GERICHTE ATAS/602/2006 del 22 giugno 2006</w:t>
      </w:r>
    </w:p>
    <w:p>
      <w:pPr>
        <w:pStyle w:val="Heading2"/>
      </w:pPr>
      <w:r>
        <w:t>Erwägungen</w:t>
      </w:r>
    </w:p>
    <w:p>
      <w:r>
        <w:rPr>
          <w:b/>
        </w:rPr>
        <w:t>E. 018</w:t>
      </w:r>
    </w:p>
    <w:p>
      <w:r>
        <w:t>&amp;");*#%;&amp;#2%%%)()2%%)A$)(2#%2* (%$$"?@)%B%E%$8</w:t>
      </w:r>
    </w:p>
    <w:p>
      <w:r>
        <w:t>3.,-3.445 67376</w:t>
      </w:r>
    </w:p>
    <w:p>
      <w:r>
        <w:t>(&amp;- &amp;%'</w:t>
        <w:tab/>
        <w:t>'('</w:t>
        <w:tab/>
        <w:tab/>
        <w:t>%'</w:t>
        <w:tab/>
        <w:t>(&amp;</w:t>
      </w:r>
    </w:p>
    <w:p>
      <w:r>
        <w:t>./010 2</w:t>
        <w:tab/>
        <w:tab/>
        <w:t>300</w:t>
        <w:tab/>
        <w:t>0</w:t>
        <w:tab/>
        <w:tab/>
        <w:t>45</w:t>
        <w:tab/>
        <w:t xml:space="preserve">6$ </w:t>
        <w:tab/>
        <w:t>(7 10</w:t>
      </w:r>
    </w:p>
    <w:p>
      <w:r>
        <w:t>08 $&lt;?8 10</w:t>
      </w:r>
    </w:p>
    <w:p>
      <w:r>
        <w:t>.8 E%%8</w:t>
      </w:r>
    </w:p>
    <w:p>
      <w:r>
        <w:rPr>
          <w:b/>
        </w:rPr>
        <w:t>E. 18</w:t>
      </w:r>
    </w:p>
    <w:p>
      <w:r>
        <w:t>%@#$)%A%%8 -8 :2 #% ) @I #&lt;% :2 % #$% B% ) )$ ) 14 E )&amp; %:% # # 22)$ )$ ? :$)$ ) " ;QF;:@ 5" 544-</w:t>
      </w:r>
    </w:p>
    <w:p>
      <w:r>
        <w:t>" % C2#8 )$ #% B% #A$8 2$2 )%O &gt; )@ C%2%@)$%)$?%%#))$ %%@$L ?&gt; C# # @ 2%: %2 #&lt; )2) %% % )$L &gt; #% A% ) #$%%8 2$2 %% # % $$2% $2$$ %% &gt; ?&gt; % &gt; 6)" ?:$)$)##%2%&amp;@I )&lt;)$&lt;?82$2)2%2* ) #&lt;" @ % E%" @ )$ %%@$ % I&lt;## ) @$%$C#$)$%=%801."045%047&gt;8</w:t>
      </w:r>
    </w:p>
    <w:p>
      <w:r>
        <w:t>A::&amp;</w:t>
      </w:r>
    </w:p>
    <w:p>
      <w:r>
        <w:t>''</w:t>
      </w:r>
    </w:p>
    <w:p>
      <w:r>
        <w:t>#$)%</w:t>
      </w:r>
    </w:p>
    <w:p>
      <w:r>
        <w:t>M M #:2)#$%B%%%:$C#%@IDI:::$)$ )#A::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