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ATAS/602/2004 vom 15. Juli 2004</w:t>
      </w:r>
    </w:p>
    <w:p>
      <w:r>
        <w:t>GE Cour de justice, 2004-07-15, DE</w:t>
      </w:r>
    </w:p>
    <w:p>
      <w:r>
        <w:rPr>
          <w:b/>
        </w:rPr>
        <w:t xml:space="preserve">Quelle: </w:t>
      </w:r>
      <w:r>
        <w:t>https://mcp.opencaselaw.ch/entscheid/ge_gerichte_ATAS_602_2004</w:t>
      </w:r>
    </w:p>
    <w:p>
      <w:r>
        <w:t>FR: GE_GERICHTE ATAS/602/2004 du 15 juillet 2004</w:t>
      </w:r>
    </w:p>
    <w:p>
      <w:r>
        <w:t>IT: GE_GERICHTE ATAS/602/2004 del 15 luglio 2004</w:t>
      </w:r>
    </w:p>
    <w:p>
      <w:pPr>
        <w:pStyle w:val="Heading2"/>
      </w:pPr>
      <w:r>
        <w:t>Volltext</w:t>
      </w:r>
    </w:p>
    <w:p>
      <w:r>
        <w:t>! "</w:t>
      </w:r>
    </w:p>
    <w:p>
      <w:r>
        <w:t>#$%&amp;'#$((( #)*%#%**' !! + !,+ - +! -, ./ 01 2 $3 " %**'</w:t>
      </w:r>
    </w:p>
    <w:p>
      <w:r>
        <w:t>, - 4-, -,- !"#$%&amp;'()*</w:t>
      </w:r>
    </w:p>
    <w:p>
      <w:r>
        <w:t>+" ! 5555555555 5555555555 , -+-..........</w:t>
      </w:r>
    </w:p>
    <w:p>
      <w:r>
        <w:t>6 7 5555555555/00-+..........</w:t>
      </w:r>
    </w:p>
    <w:p>
      <w:r>
        <w:t>12 34" 34!45..........67</w:t>
      </w:r>
    </w:p>
    <w:p>
      <w:r>
        <w:t>48"</w:t>
      </w:r>
    </w:p>
    <w:p>
      <w:r>
        <w:t>%&amp;9,%::: 2&amp;,%2 8,</w:t>
      </w:r>
    </w:p>
    <w:p>
      <w:r>
        <w:t>%0 34!47/ ;33!43+3!45..........67 4!4 33!?3!" ++")* "!"%@A3! %::@ ! *3! / ;! "B1 " !3*3!4 " " +3 " ++3!3 ! " /;33!40 ) B 3?3 - 3 .......... 4!4 33!</w:t>
      </w:r>
    </w:p>
    <w:p>
      <w:r>
        <w:t>!! CB 342?4! /</w:t>
      </w:r>
    </w:p>
    <w:p>
      <w:r>
        <w:t>/! " D0 %:E'''0220 - 3..........4!3! 34 / /!"D0%E'''0220 &amp;0 833!" 34!44!4/ 4/3;"/+3)3!"! "&amp;+%::(03C3"!3 4!4/"8!"B!38+3%::(0 F0 3"&amp;A3%::(3! ?* 3" +/!3 !!! C "4+# / * 4 " !3!3 / B4 %::9 2 "B + !! " D0 9E'F09 2 4!3! !4 38!38 +4-3..........!..........CB7+ 3C /! /4 3! /G4 "4/ 3! /3! /) " 440 0 &amp;&amp; ! ;%::(3 !38341"1 34"433 4/!3 "" ++?4+! 3"3+! ++"D0:EF:0/4!! !3!3 3"4%::@!%::90 0 34 ! 8 +4 // 3!3 &amp;' *+; %::( 4?! C +/!;33!4 *3! 4!4 ! * 3 ! " +! * G4 7 !+/ 7 306 1/3*3!44?3? 8!3!!3 / *3! $!3+/!40 !8383!* 3C3*44!3!+ "3C C 34!4*3! ""3883!4"/3+!C- 3.......... B*3! +4 8 !3 " "33?! " 34!4 ! C - 3 ..........7"33? 34!4B3!/?3!+!0 @0 &amp;F"4+;%::(3C3" ++33 ! " +!3)"B2*33!*3*! +3*4 " // 3!3 0 *4 C 34!4 B*3! A+3 *4 + 3" !3!3 ! C /3+! " !3;!3 / !3 8+33 *3! /+3 " 4"3 CC / "!!0 3 / ! 34!4 B*3!A+3/3 !!*/ 33!""43"/3+! 83 /!""3883!40 90 "4!+3!3 "%&amp;84*3%:::"48" !83!* 3C /3! " 34!4 4!3! 4/!3 " +3) 3*!= "312/! /! 7 - 3.......... "1 /! 7 - 3 .......... ! /! 7 - 3 ..........0 ! 1/3C4 C B4!3! / C - 3</w:t>
      </w:r>
    </w:p>
    <w:p>
      <w:r>
        <w:t>%&amp;9,%::: 2F,%2 .......... 33! " "3883!4 833) CB3 *3! 4!4 "43"4 C - 3..........*33!"/$!2 + ++?4!0/8 !3 "3! 3 ! "B!! * - 3 .......... "3 4!3! /$! 7 + B!3) / ;33!4 " 3!3? * 30 4!4 4?4 C "4 +/! ! +/!;33!4 " B!/3 *3! 4!4 ! * 3 ! CB4?3?B*3!4!4 ++3/"3!3 C " 34!4*3!4!43883!/ 8381#?!C/ *3! $! 3"44 ++8!3!!3 /4?3??*03 "48" ! !!4! + !! 3!!/" !3!3 7 * 3 83 +" 4+ +! ! 3!4$!0 " 3!3? "48" ! / / 4 "B3"+3 3 " + !! /41 3! D0 FE@(0' "4"!3 "B*+!"D0%'0H3!*&amp;84*3%::9 ! "B ! " D0 %E('0H 88!4 *+; %::90 "48" ! 4* 3// !/*"/3+!!43+!0 (0 /4*3 " + %::: 3 3"3C4 * 3 //3 C - 3..........*3!4?+!/3""433 *!" ?" 34!4 ! CB3 *3! 384 " +3) "4!+3! 8 +!3 " * !4?3!!!CB ?"83!" !CB"433 4/!3 "" ++?3*3!4!4 !3834+$+A 03/34C *4383!3 83! 34!4B*3!88!4*+!" !3!3 0</w:t>
      </w:r>
    </w:p>
    <w:p>
      <w:r>
        <w:t>*4C/43 ""!C !3!3 B*3!/4!4*44!3! ?C313!! !1 +/ !+!"B+/ G"B!! C3!!3 833)" 34!4*3!4!4"38833"/3"4;!0 :0 3"%*3&amp;'''2"4/7 ++33 " ! !+3/!!"3)73" +/!3 2- 3.......... 8 +4 // 3!3 7 ! ! ; 4 / / ! / -3 .......... ! ..........0 1/3C4 C / A! I8;1J C !3!3! 34!4B4!3!!)*3!! *4?""3883!4833)C !""/3+! 3!! 43!CBC3!4"#8 "B!/3 3 *3! "44?4</w:t>
      </w:r>
    </w:p>
    <w:p>
      <w:r>
        <w:t>//! " !K# " "3!3 7 - 3..........0B!/34! 4C3B3!/!" *+!"D0%E(''022*3 C 344!3!/C!3"B* 3 88!40 %'0 %' + &amp;''' 3 C3 /) " ++33 " +3*4"B // 3!3 "- 3........../ +$++ !38C 13* C4 !! 34" 34!40 //4CB!!!3 13?4 " B+/ G +3! "B/) +/ !+! #;3! " +/ G"!4? 37C3//!3!!C 34!44!!"!) /!3!!3 !L"*3!" $!"B!!/ !!!380</w:t>
      </w:r>
    </w:p>
    <w:p>
      <w:r>
        <w:t>%&amp;9,%::: 2,%2 !-,</w:t>
      </w:r>
    </w:p>
    <w:p>
      <w:r>
        <w:t>%0 &gt; 3?* 3B ?3!3 A"333 4!4+ "3834!3!3!4 ") % M! &amp;''F 3; ! " 3 0 $!"F'+&amp;''/"!3;"+33!!38 !!4"B 8833!4"B!0%!0 3"4!C 6*3!4!4 44*3 !3 "B!0%F%" !3!!3 ?* 32! 20 ;&gt;D !" !!C!! 3 3!3!3;"4 1+ !383*!= 2 83?/""3/ 3!38"B$!0"3/ 3!38"BA?+! /! C43 B! 3!4 " # A?4 ! + !380 B! 3!4 " # A?4B4!"7123C"+ N"3/ 3!38G* 3 1/4+! ! N 3 // !! 7 C!3 3!3?3 0 2 B! 3!4"# A?4*!C 3CB3 3!C/ + GC !3; / *3! 1+3 0 3 //R! B/)" !1C "*3!!+$+/ *3!7B 3 "B 3!A!4/ *3 !3 "" 3!/ 3!3C !$!4" 3"B !! 831! "! " B4!3 " A? 6 !L !3!!3 3!4" 33!3!!!!A3"3!3 0 2 3 3 !3!!3 3! $! "44 0 6 B! /3 //3!3 " 23 ! ; 0 *3!/"*CB !3; " 3! )? ?44 "B?3 * ! / /!33)+! C 4C " B!3 ; *3! ! ! 4?3+ A3"3C 0 ! +38!+! 33 ") C 3"4!! /3C"B$!" *3!73B13!"BA3"3!3 C38 !3 "/3% M!&amp;''F"4A7!" !A?!3!333C A?//4! !4!44?3)+!40 &gt; 61+3"B 883 +/4!O*B$!" "F'+&amp;'' 3!ACB7 13!34?+!7*4383 8 +3!47B!0%F%!</w:t>
      </w:r>
    </w:p>
    <w:p>
      <w:r>
        <w:t>" 3B3!3!!0 6 ! A3"3!3 "+33!!3*/43 CB!3!" " +3 /!33 " 30 G 3 " // C</w:t>
      </w:r>
    </w:p>
    <w:p>
      <w:r>
        <w:t>%&amp;9,%::: 2,%2 B!09" 384"4/!3?44"" 3!" 32 2 !4 *3? % A*3 &amp;''F #C ! 3!3! !3; " C3 !! 3! 3C " " +3 " 30!!"3/ 3!3 4?84"4 ;3?! 7? / ! ! !!31" 3 +$+! 3! !!31AC7 4/!37)*!"3* ++33 ! " ! 0B! 33/ 4/ "7B13?/ 4/ 384"4C4?3!?* 3 44 60 6 B!0%F%0%! I 34!;3!"!3;1/+!/ A? ! ! 3*3 ! /4O )? +; B ?3!3 A3"3!3 ! +/4!J0 "4!3 " %:9%"3/ 3!3 !3!!3 4!4 +/4!4/34&amp;3;4 ++3!=I!3; "+33!!38!3!3!4/ !! "" 3!"+33!!38" N 3/4* 3!J0 !3!!3 B3!/)! +$+/33/C 3 "330 )?"B3!/4!!3 /+!!!A?""4??"B"3/ 3!3 ! = "3 /! 3 7 3!/4!!3 3!!4 #3! 3C !44 ?3C G!4+!3C" +0A?"*/!3/3 3!3+!" !1!3" 30 " $!"F'+&amp;'' 3"44C!1! "B!0%F%0&amp;! 33!/"// "B!!3;1!!! " " 3! "+33!!38O 3 3!/4!4 I !3;J ++ 3?383! I!3;J0B!0%F%0&amp;! /43C!3; "+33!!38 ! 3!3!4 I" N 3 /4* 3!J0 B! "3 C 43+! ! " !!31 "+33!!38 )* "B! A3"3!3 0 33B3!/4!!3 3!!4/+!7" C!+IJ " 3!$!C3834?++!3+!"B!33"4!+340 ! G ! " ! 83+4 / 3!/4!!3 #3! 3C ! !44 ?3C0 4! " !*1 /4/! 3 C4?3!%:9'!"3!41L!4" A3"3!3 3*3 ! /4 13!! /4* 7 B!0 %F% 0 % !</w:t>
      </w:r>
    </w:p>
    <w:p>
      <w:r>
        <w:t>!3;"+33!!383"4/"!"/ * 314!380!3;4!3!"!347 +/ ! ! 3!4U 3"B !! ++33 " !0C3 *3! 7 R! " ! "433 " "4/!+!0 B4!3! /"!/C!3 C+/+! 3!?443 / C !3;B4!3!*" !4" +/4!"B!!3;!3 04!3!4*3"!C!3 ++33 /43"*3!;3! !++!3 " +/ 3!3 /!33) 0 6 -4+ 3 " " 3 /0 9 I" G!)+ *3?4 3 "B !! ! ++33 /4334" !+3!34!4"43"4 !3! !!!" A3"3!3 "+33!!3* "3!3! ! 3"4/"! ! C 4/!3 ! +/4!J0</w:t>
      </w:r>
    </w:p>
    <w:p>
      <w:r>
        <w:t>%&amp;9,%::: 2@,%2 ) % A*3 &amp;''' 4!4 +3 ;4483 "B ?44 " +/4!0 ! 33 "* A3"3!3 "+33!!3* /43 " " 3! ++ 0 * +3!3 " ++33 " /434!41/4+!4883+4 0 !3!!3 3!4" A3"3!3 B"/A+34!4+33/D3/D 0 * 3!/" "3!3 C33!+/$#44?3!CC 4/!"" 83 +/4!+!3)"B 3AC 7"4* 7 ++33 " 7A3"3!3 "+33!!3*/43 6B 0 63B "*3!3*B3!/4!!3 " " $!"F'+&amp;'' +! 6 +3 4?+! ! ! ! ++33 " /43G +/3!!#4 32+$+3!3 !3!!3 0 B+38!+!/4!4;!*34/4?3!0 * " C3 /4)" 4!3 " 6 //3!3 " ! 8 +7 !3!!3 ?* 30 B4!3 " A? G! / 3 4!4 4 / 3; 84"4" $!"&amp;9A*3&amp;''" 3?* 3" /!4 %F 84*3 &amp;'' "3/ 3!3 !3! 3 /+!!! 6 " 34? 7 ! 3 A? !3!3 " B!!! " B4!3 " *1 0 &amp;0 8 +4+! 7 B!0 F 0 F " "3/ 3!3 !3! 3 3! "3! *!B!4*3?" 3!/"!"*! ++33 ! " ! 4!4 !+3 "B 883 3; ! " 3 !!! 3! 3C !++! !!!3 !3* 7 3 84"4 B *33!*3*! "&amp;'"4+;%:@ 06 +/4!/ A?" "B/)!334!;30 F0 3 84"4 /!3 ?44 " " 3! " 3 " @ ! ;&amp;''' ! !4 *3? /+3 A*3 &amp;''F !R!+ "383!3 " +;"3/ 3!3 4?"" +3" 3 !++!C3 B!0&amp; 604 +3 / ;33!4"B+/ G!4?4"+3)/"4!34CB/*!7 B!0 &amp; 6 ! !0 (% ! (&amp; " )?+! B *33 ! *3*!"F% ! ;%:9 !4!4; ?40"B/) !4+ 34?3/"3/ 3!3 *3?ACBF%"4+;&amp;''&amp; 4?"/33/ CA?" 3B/7/" 3"4!3 + "383!3 "" 3! "B4!!"83!/ !437"! "4!+3! " "433 3!3?3 0</w:t>
      </w:r>
    </w:p>
    <w:p>
      <w:r>
        <w:t>%&amp;9,%::: 29,%2 0 &gt; 1!+"B!0(&amp;0% 6" 3!""+"4/!3 "B " ++?/3! C3" +/!3 83!/* 3/ "433 "4/!3 "B4/)CB 3"" ++?! ! !7B1/3!3 "B"43"3C7 +/!"83!" ++?;0 !3+!7!"!!"3/ 3!3 3B?3!B "B"43" /4+/!3 7 3"4"B 883 0 C" 3!"43*"B!/3; +3/ "/47"43"/3/!3 "/ ?"4"43 !//3; 0 3; 84"4 " / 4 /33/ CB 3 " +/!3 I 3"" ++?J""3/ 3!3 /43!47 /!3"+ +! N" 3! R!G/$!!B!!!3 CB !" 3! "B!!" "B ! !! +/!"/!3CC3 !3 /+!!!/" * !3!3 +3/ 3!A!383 ;3?!3 "4/" ++? 083!"4!+3!! " " !!CB3BGI3" ! /3!3/ 83!37"3!3;J "B N 4! /!"4"30</w:t>
      </w:r>
    </w:p>
    <w:p>
      <w:r>
        <w:t>" 833! " "! / ;" "B!38 3 B / 43+! 3 " " ++? + +! +! N /! !!;""3!3;!3 ! +/!834!;3/B 883"833! 3C3"! 7"!7CY 3!!""48!";30</w:t>
      </w:r>
    </w:p>
    <w:p>
      <w:r>
        <w:t>88!3C3;3!/!"833! "/ 4" "!3 !*!3!!!3 " ++?23!4$!?44 /!3C" !3;1 "4A7 883++! 3 " " ++? + +! N !3 " 4 3 ! !3834 7 3 N B4!! " !3 ! B3*!3 !4!4"4/ 4!/*!$! !40 + +!2743 ! "*3! $! ?44 + " R! B4!! " !38 !3 "4!"3*3""/ ;; 0 63 833! B! 3C3"4 3 / 4" "33 3 / 4" ++3 3 8! "+!! C 3"" ++?U4+ +!"B *!"833!U3!*3! )??44+ +!"/3 "833!8!"B!38"!" /;3!3 "!!+"D3 88333" ++ 4!!"4!+3! 0 3BG2!23/3"/43 " 27 ++ 4!3! )? A3/" !43 C 3 ! * " " ++?3!*3!+$+!+/ 0</w:t>
      </w:r>
    </w:p>
    <w:p>
      <w:r>
        <w:t>%&amp;9,%::: 2(,%2 3 B3 8! 7 A! !3! + ! 4*) " B//43!3 " / ;33!4"B+/ GU!/1!3 "" ?B3B?3! "B/ + UC3 3 " ++?73" +/!3 B ;*!/3!!3 +! /4?3??*"/3/!3 " 6 38!"+$++ !13?!7B4?"" B"+33!!3 C3 /!" "3!3 8 +"B!3 / ;33!48 "4B!0&amp; 6 0 ;&gt; B/) 3 )? * 3 3 " " ++? / !L! C /3 " 833! ! / " D3 "B*3 8833 %(+3%::(0 4!"/3)"" 3C/A?+!"&amp;+%::(3;" /+3)3!"4/;3C!! ")* / 4 833!" 34!40A?+!"+3%::( !!!CB34!3!/ ;; C + 8833! / 7 *3 83 " 3C3"!3 ++3 3 / 4 /3 " 833!0 83 43 BG! C3 3C3"!3 !88!4B*"83C33/ 4L!"833! /A?+!"F *+;%::(0 8 +4+!7A3/"3B" /* 3 3" " ++? CB + +! " /;3!3 " /3 " 833! 8! "B!38 3! CC A /) +3 %::(0 !383! "433 4/!3 "" ++?7B !""48""!"&amp;&amp; ! ;%::(! +%:::3" ;3?3""43/4+/! 3"B/3!/ B!0 (&amp; 0 % 60 + N 34!4 ++4 7 " !"" !3!3 7/!3"B4%::@!C3""433 %::(/!4?+!"43/4+/! 3"3C0</w:t>
      </w:r>
    </w:p>
    <w:p>
      <w:r>
        <w:t>8 +! // 3!3 /!/!38"&amp;' *+;%::(!%*3%::: "48" ! / /! 4?+! ?3 !+/ !30 3 G! "4/ 4 C$! +3*4 ! 34 .......... ! .......... &amp;F"4+; %::( 3 B3! C !! // 3!3 C C$!+3*4 !*;8 + 0 6B?3! " - 3.......... 3 3" " * C // 3!3 "4/7 ++33 " B4!4!+373CB "! " % + &amp;'''0 B!3 / ;33!4 ! "3 G! 4!4 "4/ 4%'+&amp;'''3B3!C"4?+!!!B // 3!3 CC$!+3*4 !*;78 +0 0 1!+"B!0&amp; 6B+/ G" 3! *3" ++?CB34 *3 !/3/!3 3!!3 +! /4?3??*03"" //CB!0&amp; 6!"3/ 3!3 /43 0</w:t>
      </w:r>
    </w:p>
    <w:p>
      <w:r>
        <w:t>%&amp;9,%::: 2:,%2</w:t>
      </w:r>
    </w:p>
    <w:p>
      <w:r>
        <w:t>E/)" ++? 3!/!"4" !3!3 ;3/ 3 3 " 833! " 5.......... 67 / + !! " D0 :EF:00 @0 E!0%0% 6 4!3 *!0F!3*! 6/3! E ;3?!3 / E+/ G""4"3#C3 !3!3 "34! " * 23 7 3 " +/!3 * / / !3!3 0 +/ G " 3*! * G 1 3 /43 "3C+! /3) +/!; !3*4734"+3)7C !3!3 /3!3/3!$!4!83E ;A!""433 0 E ;3?!3 " /G !3!3 ! " 8 3 "4 +/! ! / E+/ G!K#"" 3!/;3/3!/ 30 !4?"3; 84"4 " "44 7 43!44 /3 C / ;33!4 " E+/ G"E!0&amp; 6!34!!!"" 3!/;3 0E+/ GC3EC3!!/"!!!K# ++!*3 !3 "/3/!3 "E!0&amp; 6C3!R / 3E ;3?!3 "4/!3)+!" ++?33 3 4 0 D 883+41/4+!CE ;3?!3 4?"4/" ++? " 3! $! C " N " ++? ! "M 7 *3 !3 3!!3 /4?3??*/E+/ G"/3/!3 4?3! E2*33 ! *3*! 0 3" +/!3 C3 !!CE;3" ++?/3!" 2 ;*!3 " /3/!3 /! "+!! C E+/ G *3 4 23 3!!3 +! "+ 3/4?3??*"+ N3E13! /"E3"383! 374?3!3+3!4" +/ !+! 7E;"E 8! 0 CE+/ G!/ + ?4/ "! 3"3+! 7!3!;3"33"" ++?4/323 !++!C"/ + E13! / + +! N / ;33!4 ! ??4 0 Z ?Z38!!"! !/ /#G3CC3/4!/ + 7E1!43 C3/!138"433* +/ !+! "23 0 CE3!33""E 34!4 G+D E!! A 48447E!090% 4!3 *E!09:%0 8 +4+!7!3! !/ #?4"E"+33!!3 " ?!3 " !L 4/ "! 7 E4?" " 34!4 " +$+ CE* #C!3 3 43 3"" ++?CE+C!</w:t>
      </w:r>
    </w:p>
    <w:p>
      <w:r>
        <w:t>%&amp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gt; B/)3B?3!/+33""4!+33"48"*3! C3!4"B ?" 34!40</w:t>
      </w:r>
    </w:p>
    <w:p>
      <w:r>
        <w:t>%&amp;9,%::: 2%%,%2 - 3..........4!3!33!C3!4"B 34?4!" 34!4 833;4483"B3?!3"3*3"")B 3?3" 34!40*3! 333"3!;+!C3!4"B ?" 34!4833CB3 !! "+!/0 ;&gt; 3 " 34!4 - 3 .......... 33! ++ 342?4! / /! " D0 %:E'''022 +3! 8 !3 " "3! " 34!4 ! / ; ++30 /3! "433 "+33!!3* "B!! * - 3.......... C3 B! "43! 32+$+ ++ #8 "B!/3 / *!"44?!K#083!- 3........../ 4"3!"312 /! /! " 34!4 ! "1 7 - 3 .......... ! 7 - 3..........0 !! !!3 A3"3C 83! //R! - 3 .......... ++ /$!2 + 4!3! A!3834 / 83! C - 3 .......... 33!7!!4/ C""3883!4833)0!33/!7 8 +!3 "* !4!/!""433 C!7"3!3 " 34!4" !*- 3..........- 3..........!3"43;+! 4?+! ?" 34!4+$+!3!B 34C?4!33!0 &gt; !7- 3..........34!433!!!C3+/ 34 ")B 3?3" 34!4+3B4!3!/ 34?4!0 &gt;"B 34!47/ ;33!43+3!4/ 3!3 "B 343+/ B!R / 7 " ;3?!3 " !L " *30 3 4!"B!0(%:0%C3/4* 3!/ B 34 ?4!CB" 3! "?"0334?3!*3!* 3+/ 13+/ 34" !K# " !L ! " *3 " ?!3 3 3! 3";3!;+! ! *4 8! " 3 C ! B! / 0 4C B!0(&amp;9 /4* 3! " + +!3) " / ;33!4 " 83! " *3 !3 "B ;3?!3 C / / /!33/! 7 8 "!3 " 34!4 ! #?4 " "3! " 883 ! " !L 33 C / 3C3"!0</w:t>
      </w:r>
    </w:p>
    <w:p>
      <w:r>
        <w:t>4C3 34 ?4! !L//!/B!/3 " ;3?!3 ""4 +/!!"/3+!" !3!3 *!"" 3!" 3 33!$!" / ;/3"" ++?4!!" /3+!" !3!3 0 63 !!! 3 3+/ ! " !L " *3 B!3*3!4 " ?4! " B!/3 3/!$!"/ ; ++ " N 3 /"3! + /) * 3 /3 3 "B3883"/!""3!3 0</w:t>
      </w:r>
    </w:p>
    <w:p>
      <w:r>
        <w:t>%&amp;9,%::: 2%&amp;,%2 6B3 / ! !8 3 3 " 67 / 3!3 / "! 7 "B ?4!3! +37" ;3?!3 /4!" " ! 2/!/!?? / ;33!4 0 -$+3!! !3 4?/!$!C3834"/#B ?" !LB?3!/+!"B3!4$!" 34+33"3" 43!"" 3! 3BG/ "3 3+/43"B4!"4?+!!3 3!4/4?3! * 3 D%&amp;%:@ 0F&amp; 0%&amp;%F' 0** 3&gt;0 + N 3 " !1! " B!3 (% 0% "43 !3 "B! 3 3B!/"+33;"3/ 3!3 C " 3!"/4!!3 "?4!0 A3/" !!D CB3G4?3??* C E+/ G 8 +/7C3/!$!3 ;+!13?4"! ! / /;""3+!"3!!3 3"!3C!"+$+ 3 ! 0+"CE !" 3!"E13? 7!4?"" 3!" $!4*4"E/)CE /! "33+!!!" +!3)" +/!;33!4!"?!3 "E+/ G"+$+!4? 3C E3!440 CB3B?3!"B 34!4 G+ /!//33// " 13?4*)C3 B!!!3 CB" 3! "/!" /3/!3 0 "38843!3 +;; B3+/ 4?+! CB3 B?3! "B//43 / ;33!4 ;3"33 " ? " B+/ G 0 ;;&gt; B/) 3 ! 4!;3 C / 3!3 "B 34 3+/ " - 3 .......... 3 " 34!4 3 3+/ 3! / " / 4" 7 " *4383!3 ! !L0 B "B3 A+3 4!4 4?4 " / 4"0 3? / 1+/ B3 *3! 4!4 "M+! +3 ! " ++!3 "3C3 3!*+!" !3!3 30 B4!! / 32+$+ 34 " 34!4 2 !3+! 7 - 3 ..........23B*3!/"3 /!33)"B3!47"B4*! 3883"/!""3!3 0B!/4!;3 /CB3 /3! 3 " 34!4 / 3!3 / "! 7 "B ?4!0 3 ++3!3 ! 8 +3 4+! " 34!4 4!3! ! A 3?4 / - 3 .......... 3C+!0 83! / 4" /+3 " "4 *3C 34!44!3!"33?4/-3..........!..........0</w:t>
      </w:r>
    </w:p>
    <w:p>
      <w:r>
        <w:t>83- 3........../ 4"3!CB/! 3"D0%E'''020 8 +4+!7A3/"3/!" $!!/ ;" !L</w:t>
      </w:r>
    </w:p>
    <w:p>
      <w:r>
        <w:t>%&amp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amp;&amp;*3%(A3!! &amp;&amp; ! ;%::93 " /3+!" !3!3 33 +30 -?4 ! ! 3 ! !34 7 1/ 3! 34!4 /4! +43 !3 " !4 3 +$+ CB 3"3 ;A!38 /+!!3!0 D ! " " !! CB3 ! ! /3+! " !3!3 /3!3/ +3!3B!/3*308!" R!C "3883!4!*4B4!3!/"3+// ;)+"!4 3!CB3 3!*3+;;+!3+/ 3;"B !33 ! !34B1/ 3!!3 "B!/3 CB ?"33?!3!3C34!4"/3!4" 34!47+; "!!13?3;C3?+!3!8!7+" B4 +! " !+/0 / 7 ! " +/! +C C 34!4/3*34?34"!/)""1!3430</w:t>
      </w:r>
    </w:p>
    <w:p>
      <w:r>
        <w:t>4?"7 3"4!3 3; 3")C"48"B !/ /3 + C B / *3! 3 ;+! !!" "B1 * B4!! " "!!+! " 34!4 ! 33 " ++? 7 3 " B!0&amp; 63 / C"+""+3*4"B // 3!3 !"+30 :0 6B?3! " + !! " " ++? "48" "3! $! /!3C+! !3 "B* 3 88!4 *+! " D0 %E(''022 *3 + 3 " *+;%::90 " 3 !3! /"! 44+! 83+! "303 !3 +/!" 34!4/ 3 "3;" 4/ *!CB*+!B4!488!48*"3/ 34!4%::@!%::9 0 "48" B ! / / *4 7 / 4" " /3) / *!</w:t>
      </w:r>
    </w:p>
    <w:p>
      <w:r>
        <w:t>%&amp;9,%::: 2%,%2 !3 " ! CB3 G 3 " !3 CB !3!3 B A+3 4!4 *40 3"48" !!!! !+ !!C3 3!3!/" !3!3 3!83+"3!4$!+ ! 3!!4+ +!0 8 +4+!7A3/""3;84"43G" ++?" E!0 &amp; 6 ") CE + !! //!! *! 7 3 " +/!3 C3!4 "E ? " E 6 3 4#//0 E+/ " " ++?! 4?/3!" !3! *8!40 + !! " +" " 3!/$! +/3"+ !!"" ++? 0</w:t>
      </w:r>
    </w:p>
    <w:p>
      <w:r>
        <w:t>83 B?3! / /434+! " + !! " " ++? 4 4/!3 " " ++? /!3 " !3!3 3 C3 ! 83! E ;A!""433 "*!833!!C3 !!48 0 + N " 3 !3! 3"3 /+!!! " C "433 !" ! 4A?33"E!3 4/!3 " " ++? E!0&amp; 6E/71+3E1!3!""+ !!4+4 "#8 0</w:t>
      </w:r>
    </w:p>
    <w:p>
      <w:r>
        <w:t>B/)+ !!4+4!;4""433 " !3!3 !4 8 ! !3! / +/! " +" G! 4!4 383?4 7 34!4O 3; " 4 /! C 83+ C " ++? ;3 / 3 4C3*!88!3*+!7 ++"D0:EF:00B!" ! !3!4" + !! C "4 +3*4 " B // 3!3 C3 "1"48"0</w:t>
      </w:r>
    </w:p>
    <w:p>
      <w:r>
        <w:t>%&amp;9,%::: 2%,%2 ! -,8 !,+ - +! -,</w:t>
      </w:r>
    </w:p>
    <w:p>
      <w:r>
        <w:t>907 : ; 7</w:t>
      </w:r>
    </w:p>
    <w:p>
      <w:r>
        <w:t>%0 4*;"+"+3*4" // 3!3 O 7</w:t>
      </w:r>
    </w:p>
    <w:p>
      <w:r>
        <w:t>&amp;0 A!!"+"+3*4"B // 3!3 "- 3..........O F0 +3*4 " // 3!3 " -3 .......... ! ..........O 0 4; !/!3"! !! !3 3 O 0 3!C/ 4"!?!3!O @0 8 + /!3 " CE /*! 8 + ! /4! $! " "43 " F' A ") !383!3 / /3 ++"4 "4 3; 84"4 " 6#S3T# 8C3 @ @''</w:t>
      </w:r>
    </w:p>
    <w:p>
      <w:r>
        <w:t>! 3 1+/30 "43 /! $! / ?40 +4+ 3 " 3! = &gt; 3"3C 1!+!C"433 !"43 ;!33!/""433 !!C4O ;&gt; 1/ / C + !38 3 !3+ / * 3 "+" !! ! "433 O &gt; / ! 3?! " /4!!0 63 +4+ 3 !3! / ! 3 44+! 4+44 !! &gt; ;&gt; ! &gt; 32" 3;84"4"/ /!+!3) CE3 "*"43*;0+4+ 3" +!3 + G " /* C3 ! A 3! 33 C "433 !!C4 ! E* // " C4!41/4"34 ! 0</w:t>
      </w:r>
    </w:p>
    <w:p>
      <w:r>
        <w:t>?883)=</w:t>
      </w:r>
    </w:p>
    <w:p>
      <w:r>
        <w:t>3DD</w:t>
      </w:r>
    </w:p>
    <w:p>
      <w:r>
        <w:t>43"!=</w:t>
      </w:r>
    </w:p>
    <w:p>
      <w:r>
        <w:t>P36 P</w:t>
      </w:r>
    </w:p>
    <w:p>
      <w:r>
        <w:t>4!32A3!=</w:t>
      </w:r>
    </w:p>
    <w:p>
      <w:r>
        <w:t>-3Q --</w:t>
      </w:r>
    </w:p>
    <w:p>
      <w:r>
        <w:t>/3 8 +"/4!$!! !38341/!333CB7B88384"4 " 3/?88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