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ATAS/601/2015 vom 19. August 2015</w:t>
      </w:r>
    </w:p>
    <w:p>
      <w:r>
        <w:t>GE Cour de justice, 2015-08-19, FR</w:t>
      </w:r>
    </w:p>
    <w:p>
      <w:r>
        <w:rPr>
          <w:b/>
        </w:rPr>
        <w:t xml:space="preserve">Quelle: </w:t>
      </w:r>
      <w:r>
        <w:t>https://mcp.opencaselaw.ch/entscheid/ge_gerichte_ATAS_601_2015</w:t>
      </w:r>
    </w:p>
    <w:p>
      <w:r>
        <w:t>FR: GE_GERICHTE ATAS/601/2015 du 19 août 2015</w:t>
      </w:r>
    </w:p>
    <w:p>
      <w:r>
        <w:t>IT: GE_GERICHTE ATAS/601/2015 del 19 agosto 2015</w:t>
      </w:r>
    </w:p>
    <w:p>
      <w:pPr>
        <w:pStyle w:val="Heading2"/>
      </w:pPr>
      <w:r>
        <w:t>Volltext</w:t>
      </w:r>
    </w:p>
    <w:p>
      <w:r>
        <w:t>Siégeant : Juliana BALDÉ, Présidente; Christine LUZZATTO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A/1936/2015 ATAS/601/2015 COUR DE JUSTICE Chambre des assurances sociales Arrêt du 19 août 2015 4ème Chambre</w:t>
      </w:r>
    </w:p>
    <w:p>
      <w:r>
        <w:t>En la cause ATELIER A______, sis à ONEX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A/1936/2015 - 2/2 - Vu la décision sur opposition du 24 mai 2015 de la caisse cantonale genevoise de compensation (ci-après la caisse) fixant le montant de la taxe professionnelle 2015 pour l’atelier de danse B______ à CHF 29.- ; Vu le recours interjeté le 5 juin 2015 par Madame C______ (ci-après la recourante) ; Vu la réponse du 3 juillet 2015 de la caisse et les pièces produites ; Attendu que par courrier du 27 juillet 2015, la recourante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